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5F38A">
      <w:pPr>
        <w:jc w:val="right"/>
        <w:rPr>
          <w:rFonts w:hint="default" w:cs="Times New Roman"/>
          <w:szCs w:val="24"/>
          <w:lang w:val="ru-RU"/>
        </w:rPr>
      </w:pPr>
      <w:r>
        <w:rPr>
          <w:rFonts w:hint="default" w:cs="Times New Roman"/>
          <w:szCs w:val="24"/>
          <w:lang w:val="ru-RU"/>
        </w:rPr>
        <w:t xml:space="preserve"> </w:t>
      </w:r>
      <w:r>
        <w:rPr>
          <w:rFonts w:cs="Times New Roman"/>
          <w:szCs w:val="24"/>
        </w:rPr>
        <w:t>УТВЕРЖД</w:t>
      </w:r>
      <w:r>
        <w:rPr>
          <w:rFonts w:cs="Times New Roman"/>
          <w:szCs w:val="24"/>
          <w:lang w:val="ru-RU"/>
        </w:rPr>
        <w:t>АЮ</w:t>
      </w:r>
    </w:p>
    <w:p w14:paraId="04132583">
      <w:pPr>
        <w:jc w:val="right"/>
        <w:rPr>
          <w:rFonts w:cs="Times New Roman"/>
          <w:szCs w:val="24"/>
        </w:rPr>
      </w:pPr>
      <w:r>
        <w:rPr>
          <w:rFonts w:hint="default" w:cs="Times New Roman"/>
          <w:szCs w:val="24"/>
          <w:lang w:val="ru-RU"/>
        </w:rPr>
        <w:t xml:space="preserve">                                                                                                                </w:t>
      </w:r>
      <w:r>
        <w:rPr>
          <w:rFonts w:cs="Times New Roman"/>
          <w:szCs w:val="24"/>
        </w:rPr>
        <w:t>Дирекор МБОУ Чистопольская СОШ</w:t>
      </w:r>
    </w:p>
    <w:p w14:paraId="13BBD9F0">
      <w:pPr>
        <w:pStyle w:val="8"/>
        <w:spacing w:before="4"/>
        <w:ind w:left="0"/>
        <w:jc w:val="right"/>
        <w:rPr>
          <w:rFonts w:hint="default" w:cs="Times New Roman"/>
          <w:szCs w:val="24"/>
          <w:lang w:val="ru-RU"/>
        </w:rPr>
      </w:pPr>
      <w:r>
        <w:rPr>
          <w:rFonts w:hint="default" w:cs="Times New Roman"/>
          <w:szCs w:val="24"/>
          <w:lang w:val="ru-RU"/>
        </w:rPr>
        <w:t xml:space="preserve">                                     </w:t>
      </w:r>
      <w:r>
        <w:rPr>
          <w:rFonts w:cs="Times New Roman"/>
          <w:szCs w:val="24"/>
        </w:rPr>
        <w:t xml:space="preserve">                        </w:t>
      </w:r>
      <w:r>
        <w:rPr>
          <w:rFonts w:hint="default" w:cs="Times New Roman"/>
          <w:szCs w:val="24"/>
          <w:lang w:val="ru-RU"/>
        </w:rPr>
        <w:t xml:space="preserve">          ____________________ </w:t>
      </w:r>
      <w:r>
        <w:rPr>
          <w:rFonts w:cs="Times New Roman"/>
          <w:szCs w:val="24"/>
        </w:rPr>
        <w:t>Н.И.Сирык</w:t>
      </w:r>
      <w:r>
        <w:rPr>
          <w:rFonts w:hint="default" w:cs="Times New Roman"/>
          <w:szCs w:val="24"/>
          <w:lang w:val="ru-RU"/>
        </w:rPr>
        <w:t xml:space="preserve"> </w:t>
      </w:r>
    </w:p>
    <w:p w14:paraId="1088B91D">
      <w:pPr>
        <w:pStyle w:val="8"/>
        <w:spacing w:before="4"/>
        <w:ind w:left="0"/>
        <w:jc w:val="right"/>
        <w:rPr>
          <w:rFonts w:hint="default"/>
          <w:sz w:val="17"/>
          <w:lang w:val="ru-RU"/>
        </w:rPr>
      </w:pPr>
      <w:r>
        <w:rPr>
          <w:rFonts w:hint="default" w:cs="Times New Roman"/>
          <w:szCs w:val="24"/>
          <w:lang w:val="ru-RU"/>
        </w:rPr>
        <w:t xml:space="preserve">                                                                                        «           </w:t>
      </w:r>
      <w:r>
        <w:rPr>
          <w:rFonts w:cs="Times New Roman"/>
          <w:szCs w:val="24"/>
          <w:lang w:val="en-US"/>
        </w:rPr>
        <w:t>»</w:t>
      </w:r>
      <w:r>
        <w:rPr>
          <w:rFonts w:hint="default" w:cs="Times New Roman"/>
          <w:szCs w:val="24"/>
          <w:lang w:val="ru-RU"/>
        </w:rPr>
        <w:t xml:space="preserve"> </w:t>
      </w:r>
      <w:r>
        <w:rPr>
          <w:rFonts w:cs="Times New Roman"/>
          <w:szCs w:val="24"/>
          <w:lang w:val="en-US"/>
        </w:rPr>
        <w:t xml:space="preserve"> августа</w:t>
      </w:r>
      <w:r>
        <w:rPr>
          <w:rFonts w:hint="default" w:cs="Times New Roman"/>
          <w:szCs w:val="24"/>
          <w:lang w:val="ru-RU"/>
        </w:rPr>
        <w:t xml:space="preserve">  2025 г.</w:t>
      </w:r>
    </w:p>
    <w:p w14:paraId="6ECF12FD">
      <w:pPr>
        <w:pStyle w:val="8"/>
        <w:spacing w:before="4"/>
        <w:ind w:left="0"/>
        <w:jc w:val="left"/>
        <w:rPr>
          <w:sz w:val="17"/>
        </w:rPr>
      </w:pPr>
    </w:p>
    <w:p w14:paraId="3A82E331">
      <w:pPr>
        <w:pStyle w:val="8"/>
        <w:spacing w:after="0"/>
        <w:jc w:val="left"/>
        <w:rPr>
          <w:sz w:val="17"/>
        </w:rPr>
      </w:pPr>
    </w:p>
    <w:p w14:paraId="5DA73646">
      <w:pPr>
        <w:pStyle w:val="8"/>
        <w:spacing w:after="0"/>
        <w:jc w:val="left"/>
        <w:rPr>
          <w:sz w:val="17"/>
        </w:rPr>
      </w:pPr>
    </w:p>
    <w:p w14:paraId="324FDCE0">
      <w:pPr>
        <w:pStyle w:val="8"/>
        <w:spacing w:after="0"/>
        <w:jc w:val="left"/>
        <w:rPr>
          <w:sz w:val="17"/>
        </w:rPr>
      </w:pPr>
    </w:p>
    <w:p w14:paraId="5FBC14FE">
      <w:pPr>
        <w:pStyle w:val="8"/>
        <w:spacing w:after="0"/>
        <w:jc w:val="left"/>
        <w:rPr>
          <w:sz w:val="17"/>
        </w:rPr>
      </w:pPr>
    </w:p>
    <w:p w14:paraId="42560C85">
      <w:pPr>
        <w:pStyle w:val="8"/>
        <w:spacing w:after="0"/>
        <w:jc w:val="left"/>
        <w:rPr>
          <w:sz w:val="17"/>
        </w:rPr>
      </w:pPr>
      <w:bookmarkStart w:id="4" w:name="_GoBack"/>
      <w:bookmarkEnd w:id="4"/>
    </w:p>
    <w:p w14:paraId="388F1A9A">
      <w:pPr>
        <w:pStyle w:val="8"/>
        <w:spacing w:after="0"/>
        <w:jc w:val="left"/>
        <w:rPr>
          <w:sz w:val="17"/>
        </w:rPr>
      </w:pPr>
    </w:p>
    <w:p w14:paraId="4A40ABA7">
      <w:pPr>
        <w:pStyle w:val="8"/>
        <w:spacing w:after="0"/>
        <w:jc w:val="left"/>
        <w:rPr>
          <w:sz w:val="17"/>
        </w:rPr>
      </w:pPr>
    </w:p>
    <w:p w14:paraId="4CD8212F">
      <w:pPr>
        <w:pStyle w:val="8"/>
        <w:spacing w:after="0"/>
        <w:jc w:val="left"/>
        <w:rPr>
          <w:sz w:val="17"/>
        </w:rPr>
      </w:pPr>
    </w:p>
    <w:p w14:paraId="38C1F0C7">
      <w:pPr>
        <w:pStyle w:val="8"/>
        <w:spacing w:after="0"/>
        <w:jc w:val="left"/>
        <w:rPr>
          <w:sz w:val="17"/>
        </w:rPr>
      </w:pPr>
    </w:p>
    <w:p w14:paraId="5BE76E3E">
      <w:pPr>
        <w:pStyle w:val="8"/>
        <w:spacing w:after="0"/>
        <w:jc w:val="left"/>
        <w:rPr>
          <w:sz w:val="17"/>
        </w:rPr>
      </w:pPr>
    </w:p>
    <w:p w14:paraId="09E1D120">
      <w:pPr>
        <w:pStyle w:val="8"/>
        <w:spacing w:after="0"/>
        <w:jc w:val="left"/>
        <w:rPr>
          <w:sz w:val="17"/>
        </w:rPr>
      </w:pPr>
    </w:p>
    <w:p w14:paraId="6B852B18">
      <w:pPr>
        <w:pStyle w:val="8"/>
        <w:spacing w:after="0"/>
        <w:jc w:val="left"/>
        <w:rPr>
          <w:sz w:val="17"/>
        </w:rPr>
      </w:pPr>
    </w:p>
    <w:p w14:paraId="213637AD">
      <w:pPr>
        <w:pStyle w:val="8"/>
        <w:spacing w:after="0"/>
        <w:jc w:val="left"/>
        <w:rPr>
          <w:sz w:val="17"/>
        </w:rPr>
      </w:pPr>
    </w:p>
    <w:p w14:paraId="3CCF00F3">
      <w:pPr>
        <w:pStyle w:val="8"/>
        <w:spacing w:after="0"/>
        <w:jc w:val="left"/>
        <w:rPr>
          <w:sz w:val="17"/>
        </w:rPr>
      </w:pPr>
    </w:p>
    <w:p w14:paraId="0B5D9F4E">
      <w:pPr>
        <w:pStyle w:val="8"/>
        <w:spacing w:after="0"/>
        <w:ind w:left="0" w:leftChars="0" w:firstLine="0" w:firstLineChars="0"/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УЧЕБНЫЙ</w:t>
      </w:r>
      <w:r>
        <w:rPr>
          <w:rFonts w:hint="default"/>
          <w:b/>
          <w:bCs/>
          <w:sz w:val="28"/>
          <w:szCs w:val="28"/>
          <w:lang w:val="ru-RU"/>
        </w:rPr>
        <w:t xml:space="preserve">   ПЛАН</w:t>
      </w:r>
    </w:p>
    <w:p w14:paraId="0B68C17A">
      <w:pPr>
        <w:pStyle w:val="8"/>
        <w:spacing w:after="0"/>
        <w:ind w:left="0" w:leftChars="0" w:firstLine="0" w:firstLineChars="0"/>
        <w:jc w:val="center"/>
        <w:rPr>
          <w:rFonts w:hint="default"/>
          <w:b/>
          <w:bCs/>
          <w:sz w:val="28"/>
          <w:szCs w:val="28"/>
          <w:lang w:val="ru-RU"/>
        </w:rPr>
      </w:pPr>
    </w:p>
    <w:p w14:paraId="121BF9F8">
      <w:pPr>
        <w:pStyle w:val="8"/>
        <w:spacing w:after="0"/>
        <w:ind w:left="0" w:leftChars="0" w:firstLine="0" w:firstLineChars="0"/>
        <w:jc w:val="center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Муниципального бюджетного общеобразовательного учереждения</w:t>
      </w:r>
    </w:p>
    <w:p w14:paraId="7C9914CF">
      <w:pPr>
        <w:pStyle w:val="8"/>
        <w:spacing w:after="0"/>
        <w:ind w:left="0" w:leftChars="0" w:firstLine="0" w:firstLineChars="0"/>
        <w:jc w:val="center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« Чистопольская  средняя общеобразовательная школа»</w:t>
      </w:r>
    </w:p>
    <w:p w14:paraId="5036C97B">
      <w:pPr>
        <w:pStyle w:val="8"/>
        <w:spacing w:after="0"/>
        <w:ind w:left="0" w:leftChars="0" w:firstLine="0" w:firstLineChars="0"/>
        <w:jc w:val="center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Ленинского района Республики Крым</w:t>
      </w:r>
    </w:p>
    <w:p w14:paraId="17C412CD">
      <w:pPr>
        <w:pStyle w:val="8"/>
        <w:spacing w:after="0"/>
        <w:ind w:left="0" w:leftChars="0" w:firstLine="0" w:firstLineChars="0"/>
        <w:jc w:val="center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структурное подразделение «Детский сад «Алёнка»</w:t>
      </w:r>
    </w:p>
    <w:p w14:paraId="792E6811">
      <w:pPr>
        <w:pStyle w:val="8"/>
        <w:spacing w:after="0"/>
        <w:ind w:left="0" w:leftChars="0" w:firstLine="0" w:firstLineChars="0"/>
        <w:jc w:val="center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на 2025-2026 учебный год</w:t>
      </w:r>
    </w:p>
    <w:p w14:paraId="295026E5">
      <w:pPr>
        <w:pStyle w:val="8"/>
        <w:spacing w:after="0"/>
        <w:rPr>
          <w:rFonts w:hint="default"/>
          <w:sz w:val="40"/>
          <w:szCs w:val="40"/>
          <w:lang w:val="ru-RU"/>
        </w:rPr>
        <w:sectPr>
          <w:type w:val="continuous"/>
          <w:pgSz w:w="12240" w:h="16840"/>
          <w:pgMar w:top="1940" w:right="1800" w:bottom="280" w:left="1800" w:header="720" w:footer="720" w:gutter="0"/>
          <w:cols w:space="720" w:num="1"/>
        </w:sectPr>
      </w:pPr>
    </w:p>
    <w:p w14:paraId="00EA2B5E">
      <w:pPr>
        <w:spacing w:before="63"/>
        <w:ind w:left="278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</w:p>
    <w:p w14:paraId="366D20C0">
      <w:pPr>
        <w:pStyle w:val="8"/>
        <w:spacing w:before="54"/>
        <w:rPr>
          <w:b/>
          <w:sz w:val="20"/>
        </w:rPr>
      </w:pPr>
    </w:p>
    <w:tbl>
      <w:tblPr>
        <w:tblStyle w:val="6"/>
        <w:tblW w:w="0" w:type="auto"/>
        <w:tblInd w:w="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8170"/>
        <w:gridCol w:w="546"/>
      </w:tblGrid>
      <w:tr w14:paraId="075DD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58" w:type="dxa"/>
          </w:tcPr>
          <w:p w14:paraId="3DE771E8">
            <w:pPr>
              <w:pStyle w:val="13"/>
              <w:spacing w:line="270" w:lineRule="exact"/>
              <w:ind w:left="57" w:righ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I.</w:t>
            </w:r>
          </w:p>
        </w:tc>
        <w:tc>
          <w:tcPr>
            <w:tcW w:w="8170" w:type="dxa"/>
          </w:tcPr>
          <w:p w14:paraId="644B8429">
            <w:pPr>
              <w:pStyle w:val="13"/>
              <w:tabs>
                <w:tab w:val="left" w:pos="1228"/>
                <w:tab w:val="left" w:pos="2140"/>
                <w:tab w:val="left" w:pos="3105"/>
                <w:tab w:val="left" w:pos="5033"/>
                <w:tab w:val="left" w:pos="6416"/>
              </w:tabs>
              <w:spacing w:before="3" w:line="228" w:lineRule="auto"/>
              <w:ind w:left="112" w:right="402"/>
              <w:rPr>
                <w:sz w:val="24"/>
              </w:rPr>
            </w:pPr>
            <w:r>
              <w:rPr>
                <w:spacing w:val="-2"/>
                <w:sz w:val="24"/>
              </w:rPr>
              <w:t>Годовые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дошкольного </w:t>
            </w:r>
            <w:r>
              <w:rPr>
                <w:sz w:val="24"/>
              </w:rPr>
              <w:t>образовательного учреждения на 202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>/202</w:t>
            </w:r>
            <w:r>
              <w:rPr>
                <w:rFonts w:hint="default"/>
                <w:sz w:val="24"/>
                <w:lang w:val="ru-RU"/>
              </w:rPr>
              <w:t>6</w:t>
            </w:r>
            <w:r>
              <w:rPr>
                <w:sz w:val="24"/>
              </w:rPr>
              <w:t xml:space="preserve"> учебный год</w:t>
            </w:r>
          </w:p>
        </w:tc>
        <w:tc>
          <w:tcPr>
            <w:tcW w:w="546" w:type="dxa"/>
          </w:tcPr>
          <w:p w14:paraId="72408BDE">
            <w:pPr>
              <w:pStyle w:val="13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14:paraId="06353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58" w:type="dxa"/>
          </w:tcPr>
          <w:p w14:paraId="688A07BF">
            <w:pPr>
              <w:pStyle w:val="13"/>
              <w:spacing w:line="258" w:lineRule="exact"/>
              <w:ind w:left="55" w:righ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II.</w:t>
            </w:r>
          </w:p>
        </w:tc>
        <w:tc>
          <w:tcPr>
            <w:tcW w:w="8170" w:type="dxa"/>
          </w:tcPr>
          <w:p w14:paraId="5817E82A">
            <w:pPr>
              <w:pStyle w:val="13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мастерства</w:t>
            </w:r>
          </w:p>
        </w:tc>
        <w:tc>
          <w:tcPr>
            <w:tcW w:w="546" w:type="dxa"/>
          </w:tcPr>
          <w:p w14:paraId="513CA3C0">
            <w:pPr>
              <w:pStyle w:val="13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14:paraId="54FA1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58" w:type="dxa"/>
          </w:tcPr>
          <w:p w14:paraId="50F4865F">
            <w:pPr>
              <w:pStyle w:val="13"/>
              <w:spacing w:line="253" w:lineRule="exact"/>
              <w:ind w:left="57" w:righ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8170" w:type="dxa"/>
          </w:tcPr>
          <w:p w14:paraId="372A57C0">
            <w:pPr>
              <w:pStyle w:val="13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546" w:type="dxa"/>
          </w:tcPr>
          <w:p w14:paraId="482533B3">
            <w:pPr>
              <w:pStyle w:val="13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14:paraId="5FE07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58" w:type="dxa"/>
          </w:tcPr>
          <w:p w14:paraId="39FB405B">
            <w:pPr>
              <w:pStyle w:val="13"/>
              <w:spacing w:line="258" w:lineRule="exact"/>
              <w:ind w:left="57" w:righ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8170" w:type="dxa"/>
          </w:tcPr>
          <w:p w14:paraId="0BAFBF8E">
            <w:pPr>
              <w:pStyle w:val="13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546" w:type="dxa"/>
          </w:tcPr>
          <w:p w14:paraId="0B0ABF73">
            <w:pPr>
              <w:pStyle w:val="13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14:paraId="44F64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58" w:type="dxa"/>
          </w:tcPr>
          <w:p w14:paraId="002EB170">
            <w:pPr>
              <w:pStyle w:val="13"/>
              <w:spacing w:line="253" w:lineRule="exact"/>
              <w:ind w:left="57" w:righ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8170" w:type="dxa"/>
          </w:tcPr>
          <w:p w14:paraId="2B6520B8">
            <w:pPr>
              <w:pStyle w:val="13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Самообразование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546" w:type="dxa"/>
          </w:tcPr>
          <w:p w14:paraId="29633E8E">
            <w:pPr>
              <w:pStyle w:val="13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14:paraId="4D63C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58" w:type="dxa"/>
          </w:tcPr>
          <w:p w14:paraId="7DA29BDD">
            <w:pPr>
              <w:pStyle w:val="13"/>
              <w:spacing w:line="256" w:lineRule="exact"/>
              <w:ind w:left="57" w:righ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8170" w:type="dxa"/>
          </w:tcPr>
          <w:p w14:paraId="40F3D03D">
            <w:pPr>
              <w:pStyle w:val="13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План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>
              <w:rPr>
                <w:spacing w:val="-2"/>
                <w:sz w:val="24"/>
              </w:rPr>
              <w:t xml:space="preserve"> педагогами</w:t>
            </w:r>
          </w:p>
        </w:tc>
        <w:tc>
          <w:tcPr>
            <w:tcW w:w="546" w:type="dxa"/>
          </w:tcPr>
          <w:p w14:paraId="45C609D6">
            <w:pPr>
              <w:pStyle w:val="13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14:paraId="24900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58" w:type="dxa"/>
          </w:tcPr>
          <w:p w14:paraId="40EBB339">
            <w:pPr>
              <w:pStyle w:val="13"/>
              <w:spacing w:line="268" w:lineRule="exact"/>
              <w:ind w:left="57" w:righ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8170" w:type="dxa"/>
          </w:tcPr>
          <w:p w14:paraId="147CC109">
            <w:pPr>
              <w:pStyle w:val="13"/>
              <w:tabs>
                <w:tab w:val="left" w:pos="1543"/>
                <w:tab w:val="left" w:pos="2975"/>
                <w:tab w:val="left" w:pos="4670"/>
                <w:tab w:val="left" w:pos="6339"/>
              </w:tabs>
              <w:spacing w:line="230" w:lineRule="auto"/>
              <w:ind w:left="112" w:right="412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конференций, </w:t>
            </w:r>
            <w:r>
              <w:rPr>
                <w:sz w:val="24"/>
              </w:rPr>
              <w:t>круглых столов.</w:t>
            </w:r>
          </w:p>
        </w:tc>
        <w:tc>
          <w:tcPr>
            <w:tcW w:w="546" w:type="dxa"/>
          </w:tcPr>
          <w:p w14:paraId="78542202">
            <w:pPr>
              <w:pStyle w:val="13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14:paraId="248D0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58" w:type="dxa"/>
          </w:tcPr>
          <w:p w14:paraId="40DC7F1F">
            <w:pPr>
              <w:pStyle w:val="13"/>
              <w:spacing w:line="253" w:lineRule="exact"/>
              <w:ind w:left="48" w:right="3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III.</w:t>
            </w:r>
          </w:p>
        </w:tc>
        <w:tc>
          <w:tcPr>
            <w:tcW w:w="8170" w:type="dxa"/>
          </w:tcPr>
          <w:p w14:paraId="36B36D05">
            <w:pPr>
              <w:pStyle w:val="13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Организационно-педагогическая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546" w:type="dxa"/>
          </w:tcPr>
          <w:p w14:paraId="791E2183">
            <w:pPr>
              <w:pStyle w:val="13"/>
              <w:spacing w:line="253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14:paraId="3BDB0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58" w:type="dxa"/>
          </w:tcPr>
          <w:p w14:paraId="6EFA9742">
            <w:pPr>
              <w:pStyle w:val="13"/>
              <w:spacing w:line="258" w:lineRule="exact"/>
              <w:ind w:left="57" w:righ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8170" w:type="dxa"/>
          </w:tcPr>
          <w:p w14:paraId="320D913A">
            <w:pPr>
              <w:pStyle w:val="13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546" w:type="dxa"/>
          </w:tcPr>
          <w:p w14:paraId="42D21BC4">
            <w:pPr>
              <w:pStyle w:val="13"/>
              <w:spacing w:line="258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14:paraId="55BA2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58" w:type="dxa"/>
          </w:tcPr>
          <w:p w14:paraId="38FE54F3">
            <w:pPr>
              <w:pStyle w:val="13"/>
              <w:spacing w:line="259" w:lineRule="exact"/>
              <w:ind w:left="62" w:righ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8170" w:type="dxa"/>
          </w:tcPr>
          <w:p w14:paraId="52BD2AFA">
            <w:pPr>
              <w:pStyle w:val="13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советы</w:t>
            </w:r>
          </w:p>
        </w:tc>
        <w:tc>
          <w:tcPr>
            <w:tcW w:w="546" w:type="dxa"/>
          </w:tcPr>
          <w:p w14:paraId="5D17420A">
            <w:pPr>
              <w:pStyle w:val="13"/>
              <w:spacing w:line="259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14:paraId="36CD4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58" w:type="dxa"/>
          </w:tcPr>
          <w:p w14:paraId="16ED36D5">
            <w:pPr>
              <w:pStyle w:val="13"/>
              <w:spacing w:line="256" w:lineRule="exact"/>
              <w:ind w:left="62" w:righ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8170" w:type="dxa"/>
          </w:tcPr>
          <w:p w14:paraId="093E39BE">
            <w:pPr>
              <w:pStyle w:val="13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смотрах</w:t>
            </w:r>
          </w:p>
        </w:tc>
        <w:tc>
          <w:tcPr>
            <w:tcW w:w="546" w:type="dxa"/>
          </w:tcPr>
          <w:p w14:paraId="36653836">
            <w:pPr>
              <w:pStyle w:val="13"/>
              <w:spacing w:line="256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14:paraId="22373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58" w:type="dxa"/>
          </w:tcPr>
          <w:p w14:paraId="160B992B">
            <w:pPr>
              <w:pStyle w:val="13"/>
              <w:spacing w:line="253" w:lineRule="exact"/>
              <w:ind w:left="62" w:righ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8170" w:type="dxa"/>
          </w:tcPr>
          <w:p w14:paraId="30526060">
            <w:pPr>
              <w:pStyle w:val="13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кабинета</w:t>
            </w:r>
          </w:p>
        </w:tc>
        <w:tc>
          <w:tcPr>
            <w:tcW w:w="546" w:type="dxa"/>
          </w:tcPr>
          <w:p w14:paraId="29A7AC88">
            <w:pPr>
              <w:pStyle w:val="13"/>
              <w:spacing w:line="253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14:paraId="727DC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58" w:type="dxa"/>
          </w:tcPr>
          <w:p w14:paraId="391FDD31">
            <w:pPr>
              <w:pStyle w:val="13"/>
              <w:spacing w:line="253" w:lineRule="exact"/>
              <w:ind w:left="62" w:righ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IV.</w:t>
            </w:r>
          </w:p>
        </w:tc>
        <w:tc>
          <w:tcPr>
            <w:tcW w:w="8170" w:type="dxa"/>
          </w:tcPr>
          <w:p w14:paraId="3514CBEA">
            <w:pPr>
              <w:pStyle w:val="13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мониторинга</w:t>
            </w:r>
          </w:p>
        </w:tc>
        <w:tc>
          <w:tcPr>
            <w:tcW w:w="546" w:type="dxa"/>
          </w:tcPr>
          <w:p w14:paraId="4F0BB58F">
            <w:pPr>
              <w:pStyle w:val="13"/>
              <w:spacing w:line="253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14:paraId="66C8B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58" w:type="dxa"/>
          </w:tcPr>
          <w:p w14:paraId="04AFDA32">
            <w:pPr>
              <w:pStyle w:val="13"/>
              <w:spacing w:line="258" w:lineRule="exact"/>
              <w:ind w:left="28" w:right="6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V.</w:t>
            </w:r>
          </w:p>
        </w:tc>
        <w:tc>
          <w:tcPr>
            <w:tcW w:w="8170" w:type="dxa"/>
          </w:tcPr>
          <w:p w14:paraId="1E83EF4F">
            <w:pPr>
              <w:pStyle w:val="13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семьями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организациями</w:t>
            </w:r>
          </w:p>
        </w:tc>
        <w:tc>
          <w:tcPr>
            <w:tcW w:w="546" w:type="dxa"/>
          </w:tcPr>
          <w:p w14:paraId="4FBC79A8">
            <w:pPr>
              <w:pStyle w:val="13"/>
              <w:spacing w:line="258" w:lineRule="exact"/>
              <w:ind w:left="1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14:paraId="65FC1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58" w:type="dxa"/>
          </w:tcPr>
          <w:p w14:paraId="3C4C4202">
            <w:pPr>
              <w:pStyle w:val="13"/>
              <w:spacing w:line="253" w:lineRule="exact"/>
              <w:ind w:left="57" w:righ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8170" w:type="dxa"/>
          </w:tcPr>
          <w:p w14:paraId="14469548">
            <w:pPr>
              <w:pStyle w:val="13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546" w:type="dxa"/>
          </w:tcPr>
          <w:p w14:paraId="6C1889F1">
            <w:pPr>
              <w:pStyle w:val="13"/>
              <w:spacing w:line="253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14:paraId="4F7CC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58" w:type="dxa"/>
          </w:tcPr>
          <w:p w14:paraId="34F15D2D">
            <w:pPr>
              <w:pStyle w:val="13"/>
              <w:spacing w:line="256" w:lineRule="exact"/>
              <w:ind w:left="57" w:righ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8170" w:type="dxa"/>
          </w:tcPr>
          <w:p w14:paraId="7ABA10B0">
            <w:pPr>
              <w:pStyle w:val="13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546" w:type="dxa"/>
          </w:tcPr>
          <w:p w14:paraId="7F9C84D3">
            <w:pPr>
              <w:pStyle w:val="13"/>
              <w:spacing w:line="256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14:paraId="7E0B4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58" w:type="dxa"/>
          </w:tcPr>
          <w:p w14:paraId="66E80952">
            <w:pPr>
              <w:pStyle w:val="13"/>
              <w:spacing w:line="258" w:lineRule="exact"/>
              <w:ind w:left="57" w:righ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8170" w:type="dxa"/>
          </w:tcPr>
          <w:p w14:paraId="7B2FFA1F">
            <w:pPr>
              <w:pStyle w:val="13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546" w:type="dxa"/>
          </w:tcPr>
          <w:p w14:paraId="0B692FE2">
            <w:pPr>
              <w:pStyle w:val="13"/>
              <w:spacing w:line="258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14:paraId="4DB2A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58" w:type="dxa"/>
          </w:tcPr>
          <w:p w14:paraId="2EB40CF4">
            <w:pPr>
              <w:pStyle w:val="13"/>
              <w:spacing w:line="253" w:lineRule="exact"/>
              <w:ind w:left="57" w:righ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</w:tc>
        <w:tc>
          <w:tcPr>
            <w:tcW w:w="8170" w:type="dxa"/>
          </w:tcPr>
          <w:p w14:paraId="75398381">
            <w:pPr>
              <w:pStyle w:val="13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окружения</w:t>
            </w:r>
          </w:p>
        </w:tc>
        <w:tc>
          <w:tcPr>
            <w:tcW w:w="546" w:type="dxa"/>
          </w:tcPr>
          <w:p w14:paraId="31112536">
            <w:pPr>
              <w:pStyle w:val="13"/>
              <w:spacing w:line="253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14:paraId="04C2A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58" w:type="dxa"/>
          </w:tcPr>
          <w:p w14:paraId="01C029BF">
            <w:pPr>
              <w:pStyle w:val="13"/>
              <w:spacing w:line="270" w:lineRule="exact"/>
              <w:ind w:left="62" w:righ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VI.</w:t>
            </w:r>
          </w:p>
        </w:tc>
        <w:tc>
          <w:tcPr>
            <w:tcW w:w="8170" w:type="dxa"/>
          </w:tcPr>
          <w:p w14:paraId="590CB72C">
            <w:pPr>
              <w:pStyle w:val="13"/>
              <w:spacing w:before="3" w:line="26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преемственности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546" w:type="dxa"/>
          </w:tcPr>
          <w:p w14:paraId="545B8594">
            <w:pPr>
              <w:pStyle w:val="13"/>
              <w:spacing w:line="268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  <w:tr w14:paraId="432EE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58" w:type="dxa"/>
          </w:tcPr>
          <w:p w14:paraId="34452838">
            <w:pPr>
              <w:pStyle w:val="13"/>
              <w:spacing w:line="258" w:lineRule="exact"/>
              <w:ind w:left="55" w:right="3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VII.</w:t>
            </w:r>
          </w:p>
        </w:tc>
        <w:tc>
          <w:tcPr>
            <w:tcW w:w="8170" w:type="dxa"/>
          </w:tcPr>
          <w:p w14:paraId="5D4AA856">
            <w:pPr>
              <w:pStyle w:val="13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Административно-хозяйственная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546" w:type="dxa"/>
          </w:tcPr>
          <w:p w14:paraId="7DE39AFE">
            <w:pPr>
              <w:pStyle w:val="13"/>
              <w:spacing w:line="258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</w:tbl>
    <w:p w14:paraId="0D60EDA2">
      <w:pPr>
        <w:pStyle w:val="13"/>
        <w:spacing w:after="0" w:line="258" w:lineRule="exact"/>
        <w:jc w:val="center"/>
        <w:rPr>
          <w:sz w:val="24"/>
        </w:rPr>
        <w:sectPr>
          <w:footerReference r:id="rId5" w:type="default"/>
          <w:pgSz w:w="11920" w:h="16850"/>
          <w:pgMar w:top="1140" w:right="360" w:bottom="1360" w:left="1080" w:header="0" w:footer="1167" w:gutter="0"/>
          <w:pgNumType w:start="1"/>
          <w:cols w:space="720" w:num="1"/>
        </w:sectPr>
      </w:pPr>
    </w:p>
    <w:p w14:paraId="41DF4BA8">
      <w:pPr>
        <w:pStyle w:val="2"/>
        <w:spacing w:before="72"/>
        <w:ind w:right="1"/>
      </w:pPr>
      <w:r>
        <w:t>РАЗДЕЛ</w:t>
      </w:r>
      <w:r>
        <w:rPr>
          <w:spacing w:val="-8"/>
        </w:rPr>
        <w:t xml:space="preserve"> </w:t>
      </w:r>
      <w:r>
        <w:rPr>
          <w:spacing w:val="-12"/>
        </w:rPr>
        <w:t>I</w:t>
      </w:r>
    </w:p>
    <w:p w14:paraId="077590E7">
      <w:pPr>
        <w:pStyle w:val="3"/>
        <w:spacing w:before="2" w:line="273" w:lineRule="auto"/>
        <w:ind w:left="2042" w:hanging="1068"/>
      </w:pPr>
      <w:r>
        <w:t>Годовые</w:t>
      </w:r>
      <w:r>
        <w:rPr>
          <w:spacing w:val="40"/>
        </w:rPr>
        <w:t xml:space="preserve"> </w:t>
      </w:r>
      <w:r>
        <w:t>задачи</w:t>
      </w:r>
      <w:r>
        <w:rPr>
          <w:spacing w:val="39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педагогического</w:t>
      </w:r>
      <w:r>
        <w:rPr>
          <w:spacing w:val="40"/>
        </w:rPr>
        <w:t xml:space="preserve"> </w:t>
      </w:r>
      <w:r>
        <w:t>коллектива</w:t>
      </w:r>
      <w:r>
        <w:rPr>
          <w:spacing w:val="40"/>
        </w:rPr>
        <w:t xml:space="preserve"> </w:t>
      </w:r>
      <w:r>
        <w:t>дошкольного образовательного учреждения на 202</w:t>
      </w:r>
      <w:r>
        <w:rPr>
          <w:rFonts w:hint="default"/>
          <w:lang w:val="ru-RU"/>
        </w:rPr>
        <w:t>5</w:t>
      </w:r>
      <w:r>
        <w:t>/202</w:t>
      </w:r>
      <w:r>
        <w:rPr>
          <w:rFonts w:hint="default"/>
          <w:lang w:val="ru-RU"/>
        </w:rPr>
        <w:t>6</w:t>
      </w:r>
      <w:r>
        <w:t xml:space="preserve"> учебный год</w:t>
      </w:r>
    </w:p>
    <w:p w14:paraId="638D5623">
      <w:pPr>
        <w:tabs>
          <w:tab w:val="left" w:pos="440"/>
        </w:tabs>
        <w:spacing w:before="321" w:line="276" w:lineRule="auto"/>
        <w:ind w:left="-220" w:leftChars="-100" w:right="-700" w:rightChars="-318" w:firstLine="360" w:firstLineChars="150"/>
        <w:jc w:val="left"/>
        <w:rPr>
          <w:i/>
          <w:sz w:val="24"/>
        </w:rPr>
      </w:pPr>
      <w:r>
        <w:rPr>
          <w:b/>
          <w:i/>
          <w:sz w:val="24"/>
        </w:rPr>
        <w:t>Тема:</w:t>
      </w:r>
      <w:r>
        <w:rPr>
          <w:b/>
          <w:i/>
          <w:spacing w:val="-6"/>
          <w:sz w:val="24"/>
        </w:rPr>
        <w:t xml:space="preserve"> </w:t>
      </w:r>
      <w:r>
        <w:rPr>
          <w:i/>
          <w:sz w:val="24"/>
        </w:rPr>
        <w:t>«Совершенствование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повышение профессионального мастерства педагогов в соответствии с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ФГОС ДО и</w:t>
      </w:r>
    </w:p>
    <w:p w14:paraId="5CB697FA">
      <w:pPr>
        <w:tabs>
          <w:tab w:val="left" w:pos="440"/>
        </w:tabs>
        <w:spacing w:before="35"/>
        <w:ind w:left="-220" w:leftChars="-100" w:right="-700" w:rightChars="-318" w:firstLine="0" w:firstLineChars="0"/>
        <w:jc w:val="left"/>
        <w:rPr>
          <w:b/>
          <w:i/>
          <w:spacing w:val="-5"/>
          <w:sz w:val="24"/>
        </w:rPr>
      </w:pPr>
      <w:r>
        <w:rPr>
          <w:i/>
          <w:sz w:val="24"/>
        </w:rPr>
        <w:t>ФОП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ДО</w:t>
      </w:r>
      <w:r>
        <w:rPr>
          <w:b/>
          <w:i/>
          <w:spacing w:val="-5"/>
          <w:sz w:val="24"/>
        </w:rPr>
        <w:t>»</w:t>
      </w:r>
    </w:p>
    <w:p w14:paraId="0B64A0D0">
      <w:pPr>
        <w:tabs>
          <w:tab w:val="left" w:pos="440"/>
        </w:tabs>
        <w:spacing w:before="35"/>
        <w:ind w:left="-220" w:leftChars="-100" w:right="-700" w:rightChars="-318" w:firstLine="0" w:firstLineChars="0"/>
        <w:jc w:val="left"/>
        <w:rPr>
          <w:b/>
          <w:i/>
          <w:spacing w:val="-5"/>
          <w:sz w:val="24"/>
        </w:rPr>
      </w:pPr>
    </w:p>
    <w:p w14:paraId="32BD8F0B">
      <w:pPr>
        <w:tabs>
          <w:tab w:val="left" w:pos="440"/>
        </w:tabs>
        <w:spacing w:before="0"/>
        <w:ind w:left="-220" w:leftChars="-100" w:right="-700" w:rightChars="-318" w:firstLine="240" w:firstLineChars="100"/>
        <w:jc w:val="left"/>
        <w:rPr>
          <w:i/>
          <w:sz w:val="24"/>
        </w:rPr>
      </w:pPr>
      <w:r>
        <w:rPr>
          <w:b/>
          <w:i/>
          <w:iCs/>
          <w:sz w:val="24"/>
        </w:rPr>
        <w:t>Цель</w:t>
      </w:r>
      <w:r>
        <w:rPr>
          <w:i/>
          <w:iCs/>
          <w:sz w:val="24"/>
        </w:rPr>
        <w:t>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повышение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квалификации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мастерства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воспитателей;</w:t>
      </w:r>
    </w:p>
    <w:p w14:paraId="06BBD0B1">
      <w:pPr>
        <w:tabs>
          <w:tab w:val="left" w:pos="440"/>
        </w:tabs>
        <w:spacing w:before="35"/>
        <w:ind w:left="-220" w:leftChars="-100" w:right="-700" w:rightChars="-318" w:firstLine="0" w:firstLineChars="0"/>
        <w:jc w:val="left"/>
        <w:rPr>
          <w:rFonts w:hint="default"/>
          <w:i/>
          <w:sz w:val="24"/>
          <w:lang w:val="ru-RU"/>
        </w:rPr>
      </w:pPr>
      <w:r>
        <w:rPr>
          <w:i/>
          <w:sz w:val="24"/>
        </w:rPr>
        <w:t>изучение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новых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моделей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 ФГОС ДО и ФОП ДО</w:t>
      </w:r>
      <w:r>
        <w:rPr>
          <w:rFonts w:hint="default"/>
          <w:i/>
          <w:sz w:val="24"/>
          <w:lang w:val="ru-RU"/>
        </w:rPr>
        <w:t>.</w:t>
      </w:r>
    </w:p>
    <w:p w14:paraId="407BFB55">
      <w:pPr>
        <w:tabs>
          <w:tab w:val="left" w:pos="440"/>
        </w:tabs>
        <w:spacing w:before="35"/>
        <w:ind w:left="0" w:leftChars="0" w:right="-480" w:rightChars="-218" w:firstLine="0" w:firstLineChars="0"/>
        <w:jc w:val="both"/>
        <w:rPr>
          <w:rFonts w:hint="default"/>
          <w:i/>
          <w:sz w:val="24"/>
          <w:lang w:val="ru-RU"/>
        </w:rPr>
      </w:pPr>
    </w:p>
    <w:p w14:paraId="0BAC0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Приоритетные задачи деятельности</w:t>
      </w:r>
    </w:p>
    <w:p w14:paraId="60C4BB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дошкольных образовательных организаций в условиях реализации ФГОС ДО и ФОП ДО в 2025–2026 учебном году:</w:t>
      </w:r>
    </w:p>
    <w:p w14:paraId="13B61D26">
      <w:pPr>
        <w:tabs>
          <w:tab w:val="left" w:pos="440"/>
        </w:tabs>
        <w:spacing w:before="35"/>
        <w:ind w:left="0" w:leftChars="0" w:right="-480" w:rightChars="-218" w:firstLine="0" w:firstLineChars="0"/>
        <w:jc w:val="both"/>
        <w:rPr>
          <w:b/>
          <w:i/>
          <w:spacing w:val="-5"/>
          <w:sz w:val="24"/>
        </w:rPr>
      </w:pPr>
    </w:p>
    <w:p w14:paraId="56D24BCA">
      <w:pPr>
        <w:tabs>
          <w:tab w:val="left" w:pos="440"/>
        </w:tabs>
        <w:spacing w:before="41"/>
        <w:ind w:left="0" w:leftChars="0" w:right="-480" w:rightChars="-218" w:firstLine="0" w:firstLineChars="0"/>
        <w:jc w:val="both"/>
        <w:rPr>
          <w:b/>
          <w:spacing w:val="-2"/>
          <w:sz w:val="24"/>
        </w:rPr>
      </w:pPr>
      <w:r>
        <w:rPr>
          <w:b/>
          <w:i/>
          <w:iCs/>
          <w:sz w:val="24"/>
        </w:rPr>
        <w:t>Для</w:t>
      </w:r>
      <w:r>
        <w:rPr>
          <w:b/>
          <w:i/>
          <w:iCs/>
          <w:spacing w:val="40"/>
          <w:sz w:val="24"/>
        </w:rPr>
        <w:t xml:space="preserve"> </w:t>
      </w:r>
      <w:r>
        <w:rPr>
          <w:b/>
          <w:i/>
          <w:iCs/>
          <w:sz w:val="24"/>
        </w:rPr>
        <w:t>реализации</w:t>
      </w:r>
      <w:r>
        <w:rPr>
          <w:b/>
          <w:i/>
          <w:iCs/>
          <w:spacing w:val="40"/>
          <w:sz w:val="24"/>
        </w:rPr>
        <w:t xml:space="preserve"> </w:t>
      </w:r>
      <w:r>
        <w:rPr>
          <w:b/>
          <w:i/>
          <w:iCs/>
          <w:sz w:val="24"/>
        </w:rPr>
        <w:t>цели</w:t>
      </w:r>
      <w:r>
        <w:rPr>
          <w:b/>
          <w:i/>
          <w:iCs/>
          <w:spacing w:val="40"/>
          <w:sz w:val="24"/>
        </w:rPr>
        <w:t xml:space="preserve"> </w:t>
      </w:r>
      <w:r>
        <w:rPr>
          <w:b/>
          <w:i/>
          <w:iCs/>
          <w:sz w:val="24"/>
        </w:rPr>
        <w:t>педагогическим</w:t>
      </w:r>
      <w:r>
        <w:rPr>
          <w:b/>
          <w:i/>
          <w:iCs/>
          <w:spacing w:val="40"/>
          <w:sz w:val="24"/>
        </w:rPr>
        <w:t xml:space="preserve"> </w:t>
      </w:r>
      <w:r>
        <w:rPr>
          <w:b/>
          <w:i/>
          <w:iCs/>
          <w:sz w:val="24"/>
        </w:rPr>
        <w:t>коллективом</w:t>
      </w:r>
      <w:r>
        <w:rPr>
          <w:b/>
          <w:i/>
          <w:iCs/>
          <w:spacing w:val="40"/>
          <w:sz w:val="24"/>
        </w:rPr>
        <w:t xml:space="preserve"> </w:t>
      </w:r>
      <w:r>
        <w:rPr>
          <w:b/>
          <w:i/>
          <w:iCs/>
          <w:sz w:val="24"/>
        </w:rPr>
        <w:t>поставлены</w:t>
      </w:r>
      <w:r>
        <w:rPr>
          <w:b/>
          <w:i/>
          <w:iCs/>
          <w:spacing w:val="-3"/>
          <w:sz w:val="24"/>
        </w:rPr>
        <w:t xml:space="preserve"> </w:t>
      </w:r>
      <w:r>
        <w:rPr>
          <w:b/>
          <w:i/>
          <w:iCs/>
          <w:sz w:val="24"/>
        </w:rPr>
        <w:t xml:space="preserve">следующие </w:t>
      </w:r>
      <w:r>
        <w:rPr>
          <w:b/>
          <w:i/>
          <w:iCs/>
          <w:spacing w:val="-2"/>
          <w:sz w:val="24"/>
        </w:rPr>
        <w:t>задачи:</w:t>
      </w:r>
    </w:p>
    <w:p w14:paraId="4AF4F5F1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повышение качества дошкольного образования;</w:t>
      </w:r>
    </w:p>
    <w:p w14:paraId="328BF458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реализация целей и задач концепции развития дошкольного образования;</w:t>
      </w:r>
    </w:p>
    <w:p w14:paraId="3E29ACFC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методическое сопровождение реализации ФГОС ДО, ФОП ДО через реализацию различных форм методической работы;</w:t>
      </w:r>
    </w:p>
    <w:p w14:paraId="5FDE114B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активизация работы по освоению новых педагогических технологий, инновационных образовательных программ, поддержка инновационной деятельности, участие в профессиональных фестивалях, конкурсах и программах-проектах Министерства образования и науки Республики Крым с представлением инновационной деятельности ДОО и авторскими наработками; </w:t>
      </w:r>
    </w:p>
    <w:p w14:paraId="654A4A9A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повышение профессиональной компетентности педагогических работников с учетом требований ФГОС ДО и возможностей образовательного пространства ДОО, в том числе с применением дистанционных технологий;</w:t>
      </w:r>
    </w:p>
    <w:p w14:paraId="6E1CE669">
      <w:pPr>
        <w:autoSpaceDE w:val="0"/>
        <w:autoSpaceDN w:val="0"/>
        <w:adjustRightInd w:val="0"/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совершенствование работы дошкольных образовательных организаций по укреплению здоровья воспитанников посредством создания системы формирования культуры здоровья и безопасного образа жизни у всех участников образовательного процесса;</w:t>
      </w:r>
    </w:p>
    <w:p w14:paraId="65C03CA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развитие ответственных и взаимозависимых отношений с семьями воспитанников, обеспечивающие развитие личности ребенка в процессе реализации традиционных и инновационных форм сотрудничества, в том числе дистанционных, реализация программы просвещения родителей.</w:t>
      </w:r>
    </w:p>
    <w:p w14:paraId="3EF0C4E3">
      <w:pPr>
        <w:pStyle w:val="12"/>
        <w:widowControl w:val="0"/>
        <w:numPr>
          <w:ilvl w:val="0"/>
          <w:numId w:val="0"/>
        </w:numPr>
        <w:tabs>
          <w:tab w:val="left" w:pos="1341"/>
        </w:tabs>
        <w:autoSpaceDE w:val="0"/>
        <w:autoSpaceDN w:val="0"/>
        <w:spacing w:before="0" w:after="0" w:line="275" w:lineRule="exact"/>
        <w:ind w:left="0" w:leftChars="0" w:right="-480" w:rightChars="-218" w:firstLine="431" w:firstLineChars="183"/>
        <w:jc w:val="both"/>
        <w:rPr>
          <w:spacing w:val="-2"/>
          <w:sz w:val="24"/>
        </w:rPr>
      </w:pPr>
    </w:p>
    <w:p w14:paraId="66A86D19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i/>
          <w:iCs/>
          <w:color w:val="000000"/>
          <w:sz w:val="24"/>
          <w:szCs w:val="24"/>
          <w:lang w:eastAsia="ru-RU"/>
        </w:rPr>
        <w:t>В 2025–2026 учебном году определены следующие приоритетные направления методической работы:</w:t>
      </w:r>
    </w:p>
    <w:p w14:paraId="31D35EFA">
      <w:pPr>
        <w:pStyle w:val="12"/>
        <w:numPr>
          <w:ilvl w:val="0"/>
          <w:numId w:val="1"/>
        </w:num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Повышение профессиональной компетентности и совершенствование деятельности педагогов в вопросах реализации федеральной образовательной программы дошкольного образования. Непрерывное повышение профессионального мастерства педагогических и руководящих работников дошкольных образовательных организаций Республики Крым. </w:t>
      </w:r>
    </w:p>
    <w:p w14:paraId="54396092">
      <w:pPr>
        <w:pStyle w:val="12"/>
        <w:numPr>
          <w:ilvl w:val="0"/>
          <w:numId w:val="1"/>
        </w:num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Методическая и информационная поддержка образовательного процесса ДОО (в соответствии с ФОП ДО) в вопросах воспитания и развития ребенка как гражданина Российской Федерации, формирования основ его гражданской и культурной идентичности и приобщения детей к духовно-нравственным и социокультурным ценностям российского народа.</w:t>
      </w:r>
    </w:p>
    <w:p w14:paraId="78D95E7A">
      <w:pPr>
        <w:pStyle w:val="12"/>
        <w:numPr>
          <w:ilvl w:val="0"/>
          <w:numId w:val="1"/>
        </w:num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Организация работы в формате проведения методических мероприятий, конкурсов профессионального мастерства. Трансляция успешных муниципальных и региональных практик реализации ФОП ДО, новых подходов в реализации образовательного процесса. </w:t>
      </w:r>
    </w:p>
    <w:p w14:paraId="6CA5377B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 новом учебном году в образовательном процессе особое внимание необходимо уделить воспитательному аспекту в процессе формирования патриотизма. </w:t>
      </w:r>
      <w:bookmarkStart w:id="0" w:name="_Hlk199757467"/>
    </w:p>
    <w:p w14:paraId="34CE9B4D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В соответствии с ФОП ДО этот процесс направлен на развитие у детей дошкольного возраста начальных представлений о Родине, о чувствах гордости за её историю и культурные достижения</w:t>
      </w:r>
      <w:bookmarkEnd w:id="0"/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/>
          <w:i/>
          <w:iCs/>
          <w:color w:val="000000"/>
          <w:sz w:val="24"/>
          <w:szCs w:val="24"/>
          <w:lang w:eastAsia="ru-RU"/>
        </w:rPr>
        <w:t>В том числе:</w:t>
      </w:r>
    </w:p>
    <w:p w14:paraId="1CBCBA2F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– воспитание любви к своей семье, дому, улице, городу;</w:t>
      </w:r>
    </w:p>
    <w:p w14:paraId="0F3F4FA7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– формирование бережного отношения к природе;</w:t>
      </w:r>
    </w:p>
    <w:p w14:paraId="0ADF8473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– развитие интереса к истории, культуре, национальным традициям;</w:t>
      </w:r>
    </w:p>
    <w:p w14:paraId="3BE8EDE5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– формирование толерантности к другим народам и их традициям;</w:t>
      </w:r>
    </w:p>
    <w:p w14:paraId="71FB33EB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– понимание символики государств, историческое просвещение;</w:t>
      </w:r>
    </w:p>
    <w:p w14:paraId="3C6BC227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– гражданско-патриотическое воспитание, ОБЖ и ЗОЖ.</w:t>
      </w:r>
    </w:p>
    <w:p w14:paraId="05BABF34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Приоритеты в воспитательной работе – в части системы ценностей, с которыми связаны ценности семьи, содействие и сотрудничество детей и взрослых, признание ребёнка полноценным участником (субъектом) образовательных отношений, сотрудничество образовательной организации с семьёй. Остается актуальной работа по реализации региональной программы по гражданско-патриотическому воспитанию детей дошкольного возраста «Крымский веночек».</w:t>
      </w:r>
    </w:p>
    <w:p w14:paraId="474FF414">
      <w:pPr>
        <w:pStyle w:val="10"/>
        <w:shd w:val="clear" w:color="auto" w:fill="FFFFFF"/>
        <w:spacing w:after="0" w:line="240" w:lineRule="auto"/>
        <w:ind w:left="0" w:leftChars="0" w:right="-480" w:rightChars="-218" w:firstLine="439" w:firstLineChars="183"/>
        <w:jc w:val="both"/>
      </w:pPr>
      <w:r>
        <w:t xml:space="preserve">В соответствии с поручением Президента Российской Федерации от 14.06.2022 г. № Пр-1049ГС, а также приказом Министерства просвещения России от 25.11.2022 г. № 1028, с 2024 года в Республике Крым началось поэтапное внедрение Программы просветительской деятельности для родителей, направленной на формирование единого образовательного пространства, развитие родительской компетентности и укрепление семейных ценностей. </w:t>
      </w:r>
    </w:p>
    <w:p w14:paraId="4777EF54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Приказом Министерства образования, науки и молодежи Республики Крым от 23.12.2024 г. № 2018 «О внедрении Программы просветительской деятельности для родителей воспитанников дошкольных образовательных организаций Республики Крым»,</w:t>
      </w:r>
      <w:r>
        <w:rPr>
          <w:rFonts w:ascii="Times New Roman" w:hAnsi="Times New Roman"/>
          <w:sz w:val="24"/>
          <w:szCs w:val="24"/>
        </w:rPr>
        <w:t xml:space="preserve"> к реализации Программы привлечены 6 муниципальных образований Республики Крым, 8 ДОО являются региональными площадками по внедрению Программы Просвещения родителей (законных представителей) детей дошкольного возраста, посещающих дошкольные образовательные организации.</w:t>
      </w:r>
    </w:p>
    <w:p w14:paraId="2FA2413D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1" w:name="_Hlk201657547"/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Содержание Программы интегрировано в содержание образовательной программы ДОО в части просветительского направления деятельности педагогического коллектива ДОО по построению взаимодействия с родителями (законными представителями) обучающихся, обеспечена реализация Программы.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К 2030 году планируется охватить реализацией Программы просвещения родителей </w:t>
      </w:r>
      <w:bookmarkStart w:id="2" w:name="_Hlk201586980"/>
      <w:r>
        <w:rPr>
          <w:rFonts w:ascii="Times New Roman" w:hAnsi="Times New Roman"/>
          <w:sz w:val="24"/>
          <w:szCs w:val="24"/>
          <w:shd w:val="clear" w:color="auto" w:fill="FFFFFF"/>
        </w:rPr>
        <w:t>(законных представителей)</w:t>
      </w:r>
      <w:bookmarkEnd w:id="2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все дошкольные образовательные организации Республики Крым.</w:t>
      </w:r>
    </w:p>
    <w:bookmarkEnd w:id="1"/>
    <w:p w14:paraId="2B52CD20">
      <w:pPr>
        <w:pStyle w:val="4"/>
        <w:shd w:val="clear" w:color="auto" w:fill="FFFFFF"/>
        <w:spacing w:before="0" w:after="0" w:line="240" w:lineRule="auto"/>
        <w:ind w:left="0" w:leftChars="0" w:right="-480" w:rightChars="-218" w:firstLine="441" w:firstLineChars="183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7"/>
          <w:rFonts w:ascii="Times New Roman" w:hAnsi="Times New Roman" w:cs="Times New Roman"/>
          <w:bCs w:val="0"/>
          <w:color w:val="auto"/>
          <w:sz w:val="24"/>
          <w:szCs w:val="24"/>
        </w:rPr>
        <w:t>Перспективы на 2025–2026 учебный год</w:t>
      </w:r>
    </w:p>
    <w:p w14:paraId="229409A3">
      <w:pPr>
        <w:pStyle w:val="1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leftChars="0" w:right="-480" w:rightChars="-218" w:firstLine="441" w:firstLineChars="183"/>
        <w:jc w:val="both"/>
      </w:pPr>
      <w:r>
        <w:rPr>
          <w:rStyle w:val="7"/>
          <w:rFonts w:eastAsiaTheme="majorEastAsia"/>
        </w:rPr>
        <w:t>Мониторинг</w:t>
      </w:r>
      <w:r>
        <w:t>: Проведение 2 этапов оценки эффективности (декабрь 2025 г., июнь 2026 г.).</w:t>
      </w:r>
    </w:p>
    <w:p w14:paraId="244270DB">
      <w:pPr>
        <w:pStyle w:val="1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leftChars="0" w:right="-480" w:rightChars="-218" w:firstLine="441" w:firstLineChars="183"/>
        <w:jc w:val="both"/>
      </w:pPr>
      <w:r>
        <w:rPr>
          <w:rStyle w:val="7"/>
          <w:rFonts w:eastAsiaTheme="majorEastAsia"/>
        </w:rPr>
        <w:t>Методическая поддержка</w:t>
      </w:r>
      <w:r>
        <w:t>:</w:t>
      </w:r>
    </w:p>
    <w:p w14:paraId="23F055B5">
      <w:pPr>
        <w:pStyle w:val="14"/>
        <w:shd w:val="clear" w:color="auto" w:fill="FFFFFF"/>
        <w:spacing w:before="0" w:beforeAutospacing="0" w:after="0" w:afterAutospacing="0"/>
        <w:ind w:left="0" w:leftChars="0" w:right="-480" w:rightChars="-218" w:firstLine="439" w:firstLineChars="183"/>
        <w:jc w:val="both"/>
      </w:pPr>
      <w:r>
        <w:t>– пополнение банка материалов;</w:t>
      </w:r>
    </w:p>
    <w:p w14:paraId="5614B38E">
      <w:pPr>
        <w:pStyle w:val="14"/>
        <w:shd w:val="clear" w:color="auto" w:fill="FFFFFF"/>
        <w:spacing w:before="0" w:beforeAutospacing="0" w:after="0" w:afterAutospacing="0"/>
        <w:ind w:left="0" w:leftChars="0" w:right="-480" w:rightChars="-218" w:firstLine="439" w:firstLineChars="183"/>
        <w:jc w:val="both"/>
      </w:pPr>
      <w:r>
        <w:t>– тиражирование лучших практик.</w:t>
      </w:r>
    </w:p>
    <w:p w14:paraId="73392E44">
      <w:pPr>
        <w:pStyle w:val="1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leftChars="0" w:right="-480" w:rightChars="-218" w:firstLine="441" w:firstLineChars="183"/>
        <w:jc w:val="both"/>
      </w:pPr>
      <w:r>
        <w:rPr>
          <w:rStyle w:val="7"/>
          <w:rFonts w:eastAsiaTheme="majorEastAsia"/>
        </w:rPr>
        <w:t>Расширение охвата</w:t>
      </w:r>
      <w:r>
        <w:t>:</w:t>
      </w:r>
    </w:p>
    <w:p w14:paraId="7EFB1E74">
      <w:pPr>
        <w:pStyle w:val="14"/>
        <w:shd w:val="clear" w:color="auto" w:fill="FFFFFF"/>
        <w:spacing w:before="0" w:beforeAutospacing="0" w:after="0" w:afterAutospacing="0"/>
        <w:ind w:left="0" w:leftChars="0" w:right="-480" w:rightChars="-218" w:firstLine="439" w:firstLineChars="183"/>
        <w:jc w:val="both"/>
        <w:rPr>
          <w:rFonts w:ascii="Times New Roman" w:hAnsi="Times New Roman" w:eastAsia="Times New Roman"/>
          <w:color w:val="C00000"/>
          <w:sz w:val="24"/>
          <w:szCs w:val="24"/>
          <w:lang w:eastAsia="ru-RU"/>
        </w:rPr>
      </w:pPr>
      <w:r>
        <w:t>– вовлечение 100% ДОО Республики Крым.</w:t>
      </w:r>
    </w:p>
    <w:p w14:paraId="3DFD3CE9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Theme="minorHAnsi"/>
          <w:b/>
          <w:bCs/>
          <w:kern w:val="2"/>
          <w:sz w:val="24"/>
          <w:szCs w:val="24"/>
          <w14:ligatures w14:val="standardContextual"/>
        </w:rPr>
      </w:pPr>
    </w:p>
    <w:p w14:paraId="14161609">
      <w:pPr>
        <w:spacing w:after="0" w:line="240" w:lineRule="auto"/>
        <w:ind w:firstLine="709"/>
        <w:jc w:val="center"/>
        <w:rPr>
          <w:rFonts w:ascii="Times New Roman" w:hAnsi="Times New Roman" w:eastAsiaTheme="minorHAnsi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eastAsiaTheme="minorHAnsi"/>
          <w:b/>
          <w:bCs/>
          <w:kern w:val="2"/>
          <w:sz w:val="24"/>
          <w:szCs w:val="24"/>
          <w14:ligatures w14:val="standardContextual"/>
        </w:rPr>
        <w:t>Основные направления в содержании работы</w:t>
      </w:r>
    </w:p>
    <w:p w14:paraId="104A41BD">
      <w:pPr>
        <w:spacing w:after="0" w:line="240" w:lineRule="auto"/>
        <w:ind w:firstLine="709"/>
        <w:jc w:val="center"/>
        <w:rPr>
          <w:rFonts w:ascii="Times New Roman" w:hAnsi="Times New Roman" w:eastAsiaTheme="minorHAnsi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eastAsiaTheme="minorHAnsi"/>
          <w:b/>
          <w:bCs/>
          <w:kern w:val="2"/>
          <w:sz w:val="24"/>
          <w:szCs w:val="24"/>
          <w14:ligatures w14:val="standardContextual"/>
        </w:rPr>
        <w:t>дошкольных образовательных организаций</w:t>
      </w:r>
    </w:p>
    <w:p w14:paraId="1AF8E68E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Theme="minorHAnsi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  <w:t>Цели и задачи дошкольного образования возникают под влиянием тенденций, характерных для информационного общества, выходом новых нормативно-правовых документов и программ.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  <w:t>Первоочередным направлением остается реализация образовательных областей – физическое, познавательное, речевое, социально-коммуникативное, художественно-эстетическое развитие детей дошкольного возраста.</w:t>
      </w:r>
    </w:p>
    <w:p w14:paraId="02C1B5A8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  <w:t>Для создания пространства детской реализации педагогу необходимо поддерживать инициативу ребенка на всех этапах (определить проявление детской инициативы; помочь ребенку осознать и сформулировать свою идею; помочь ее реализовать; создать условия для того, чтобы ребенок представил свое достижение перед другими; помочь ребенку понять значимость своего труда для других).</w:t>
      </w:r>
    </w:p>
    <w:p w14:paraId="45D49D34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eastAsiaTheme="minorHAnsi"/>
          <w:b/>
          <w:bCs/>
          <w:kern w:val="2"/>
          <w:sz w:val="24"/>
          <w:szCs w:val="24"/>
          <w14:ligatures w14:val="standardContextual"/>
        </w:rPr>
        <w:t>Приоритет ценностно-смысловой направленности дошкольного образования</w:t>
      </w:r>
      <w:r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  <w:t xml:space="preserve"> – необходимость обретения тех ценностей и смыслов жизни, которые позволят ребенку быть здоровым, успешным и креативно мыслящим.</w:t>
      </w:r>
    </w:p>
    <w:p w14:paraId="598B1FBA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eastAsiaTheme="minorHAnsi"/>
          <w:b/>
          <w:bCs/>
          <w:kern w:val="2"/>
          <w:sz w:val="24"/>
          <w:szCs w:val="24"/>
          <w14:ligatures w14:val="standardContextual"/>
        </w:rPr>
        <w:t>Событийная направленность дошкольного образования</w:t>
      </w:r>
      <w:r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  <w:t xml:space="preserve"> – взаимодействие взрослых и детей в едином событийном пространстве, где происходит взаимообмен в социуме: взрослых и детей, формирование диалога культур и личностей, позволяющего каждому участнику приобрести опыт социокультурных коммуникаций, договора, соблюдения правил и норм взаимодействия, толерантного и уважительного отношения к чужому мнению, позитивного разрешения проблемных ситуаций.</w:t>
      </w:r>
    </w:p>
    <w:p w14:paraId="2CCEF38A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eastAsiaTheme="minorHAnsi"/>
          <w:b/>
          <w:bCs/>
          <w:kern w:val="2"/>
          <w:sz w:val="24"/>
          <w:szCs w:val="24"/>
          <w14:ligatures w14:val="standardContextual"/>
        </w:rPr>
        <w:t>Объединение предметных и метапредметных знаний</w:t>
      </w:r>
      <w:r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  <w:t>, позволяющих ребенку быть успешным и востребованным в будущем. Технологии, помогающие решить данную задачу</w:t>
      </w:r>
      <w:bookmarkStart w:id="3" w:name="_Hlk201585173"/>
      <w:r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  <w:t> – STEM/STEAM</w:t>
      </w:r>
      <w:bookmarkEnd w:id="3"/>
      <w:r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  <w:t>, формируют у детей навыки решения нестандартных жизненных ситуаций, умение видеть межпредметные связи и применять их на практике в проектной и других видах деятельности.</w:t>
      </w:r>
    </w:p>
    <w:p w14:paraId="1F58CE9E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eastAsiaTheme="minorHAnsi"/>
          <w:b/>
          <w:bCs/>
          <w:kern w:val="2"/>
          <w:sz w:val="24"/>
          <w:szCs w:val="24"/>
          <w14:ligatures w14:val="standardContextual"/>
        </w:rPr>
        <w:t>Организация исследовательской деятельности</w:t>
      </w:r>
      <w:r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  <w:t xml:space="preserve"> в форме игры, квеста, путешествия, путем «погружения» детей в какую-либо тему (историю, культуру, природу). Возрастает роль использования социальных сервисов и инструментов, мультимедийных средств. Современная реальность требует обновления содержания образования, поиска новых форм и методов работы с детьми в ДОО и семье.</w:t>
      </w:r>
    </w:p>
    <w:p w14:paraId="2627692D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eastAsiaTheme="minorHAnsi"/>
          <w:b/>
          <w:bCs/>
          <w:kern w:val="2"/>
          <w:sz w:val="24"/>
          <w:szCs w:val="24"/>
          <w14:ligatures w14:val="standardContextual"/>
        </w:rPr>
        <w:t>Ранняя профессиональная ориентация дошкольников</w:t>
      </w:r>
      <w:r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  <w:t xml:space="preserve"> – знакомство с миром профессий, формирование «профессиональной составляющей «образа – Я», обсуждение мечты ребенка, поиск личностно значимой профессии.</w:t>
      </w:r>
    </w:p>
    <w:p w14:paraId="2CA1AA02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eastAsiaTheme="minorHAnsi"/>
          <w:b/>
          <w:bCs/>
          <w:kern w:val="2"/>
          <w:sz w:val="24"/>
          <w:szCs w:val="24"/>
          <w14:ligatures w14:val="standardContextual"/>
        </w:rPr>
        <w:t>Образовательная робототехника</w:t>
      </w:r>
      <w:r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  <w:t xml:space="preserve">, где осуществляется современный подход к внедрению элементов технического творчества в педагогический процесс через объединение конструирования и программирования для развития креативности, образного, пространственного, логического, критического мышления. Одним из ключевых вопросов стало возможным и актуальным вовлечение дошкольников с ограниченными возможностями здоровья в инженерное творчество, исследовательскую и экспериментальную деятельность. </w:t>
      </w:r>
    </w:p>
    <w:p w14:paraId="6D715CB6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eastAsiaTheme="minorHAnsi"/>
          <w:b/>
          <w:bCs/>
          <w:kern w:val="2"/>
          <w:sz w:val="24"/>
          <w:szCs w:val="24"/>
          <w14:ligatures w14:val="standardContextual"/>
        </w:rPr>
        <w:t>Управление формированием предпосылок функциональной грамотности</w:t>
      </w:r>
      <w:r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  <w:t xml:space="preserve"> у детей дошкольного возраста включает следующие структурные компоненты, которые относятся к уровню дошкольного образования:</w:t>
      </w:r>
    </w:p>
    <w:p w14:paraId="30FE95FF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  <w:t>– предпосылки читательской грамотности;</w:t>
      </w:r>
    </w:p>
    <w:p w14:paraId="31CD366C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  <w:t>– предпосылки математической грамотности;</w:t>
      </w:r>
    </w:p>
    <w:p w14:paraId="28AD9E75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  <w:t>– предпосылки естественнонаучной грамотности;</w:t>
      </w:r>
    </w:p>
    <w:p w14:paraId="27A4C473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  <w:t>– предпосылки финансовой грамотности.</w:t>
      </w:r>
    </w:p>
    <w:p w14:paraId="4F56550C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  <w:t xml:space="preserve">Современная концепция развития дошкольного образования во главу угла ставит идею развития личности ребенка, формирования его творческих способностей, познавательного интереса, воспитания важных личностных качеств. Всему этому в значительной степени способствует обучение игре в шахматы. </w:t>
      </w:r>
    </w:p>
    <w:p w14:paraId="3506AC39">
      <w:pPr>
        <w:spacing w:after="0" w:line="240" w:lineRule="auto"/>
        <w:ind w:left="0" w:leftChars="0" w:right="-480" w:rightChars="-218" w:firstLine="439" w:firstLineChars="183"/>
        <w:jc w:val="both"/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eastAsiaTheme="minorHAnsi"/>
          <w:b/>
          <w:bCs/>
          <w:kern w:val="2"/>
          <w:sz w:val="24"/>
          <w:szCs w:val="24"/>
          <w14:ligatures w14:val="standardContextual"/>
        </w:rPr>
        <w:t>Шахматы</w:t>
      </w:r>
      <w:r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  <w:t xml:space="preserve"> – это не только игра, доставляющая детям много радости, удовольствия, но и действенное, эффективное средство их умственного развития. Игра в шахматы развивает наглядно-образное мышление дошкольника, способствует зарождению логического мышления, воспитывает усидчивость, внимательность, вдумчивость, целеустремленность. </w:t>
      </w:r>
    </w:p>
    <w:p w14:paraId="40EAED9D">
      <w:pPr>
        <w:pStyle w:val="12"/>
        <w:widowControl w:val="0"/>
        <w:numPr>
          <w:ilvl w:val="0"/>
          <w:numId w:val="0"/>
        </w:numPr>
        <w:tabs>
          <w:tab w:val="left" w:pos="1341"/>
        </w:tabs>
        <w:autoSpaceDE w:val="0"/>
        <w:autoSpaceDN w:val="0"/>
        <w:spacing w:before="0" w:after="0" w:line="275" w:lineRule="exact"/>
        <w:ind w:left="0" w:leftChars="0" w:right="-480" w:rightChars="-218" w:firstLine="439" w:firstLineChars="183"/>
        <w:jc w:val="both"/>
        <w:rPr>
          <w:spacing w:val="-2"/>
          <w:sz w:val="24"/>
        </w:rPr>
      </w:pPr>
      <w:r>
        <w:rPr>
          <w:rFonts w:ascii="Times New Roman" w:hAnsi="Times New Roman" w:eastAsiaTheme="minorHAnsi"/>
          <w:b/>
          <w:bCs/>
          <w:kern w:val="2"/>
          <w:sz w:val="24"/>
          <w:szCs w:val="24"/>
          <w14:ligatures w14:val="standardContextual"/>
        </w:rPr>
        <w:t>Специальная военная операция</w:t>
      </w:r>
      <w:r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  <w:t xml:space="preserve"> открыла новую главу в подходах к обучению и воспитанию детей дошкольного возраста. У многих воспитанников появился опыт общения с родными – героями СВО. Однако участие в СВО одного из родителей может обернуться личной трагедией семьи и ребенка. Педагогу в современном ДОО приходится сталкиваться с проблемами, которые выходят за пределы его профессиональной компетентности.</w:t>
      </w:r>
      <w:r>
        <w:rPr>
          <w:rFonts w:ascii="Times New Roman" w:hAnsi="Times New Roman" w:eastAsiaTheme="minorHAnsi"/>
          <w:i/>
          <w:iCs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hAnsi="Times New Roman" w:eastAsiaTheme="minorHAnsi"/>
          <w:kern w:val="2"/>
          <w:sz w:val="24"/>
          <w:szCs w:val="24"/>
          <w14:ligatures w14:val="standardContextual"/>
        </w:rPr>
        <w:t>К числу таких сложных ситуаций следует отнести появление в группе ребенка, потерявшего родителя.</w:t>
      </w:r>
    </w:p>
    <w:p w14:paraId="545C035C">
      <w:pPr>
        <w:spacing w:before="182"/>
        <w:ind w:left="0" w:leftChars="0" w:right="-480" w:rightChars="-218" w:firstLine="439" w:firstLineChars="183"/>
        <w:jc w:val="center"/>
        <w:rPr>
          <w:b/>
          <w:sz w:val="24"/>
        </w:rPr>
      </w:pPr>
      <w:r>
        <w:rPr>
          <w:b/>
          <w:sz w:val="24"/>
        </w:rPr>
        <w:t>Реализуемые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202</w:t>
      </w:r>
      <w:r>
        <w:rPr>
          <w:rFonts w:hint="default"/>
          <w:b/>
          <w:sz w:val="24"/>
          <w:lang w:val="ru-RU"/>
        </w:rPr>
        <w:t>5</w:t>
      </w:r>
      <w:r>
        <w:rPr>
          <w:b/>
          <w:sz w:val="24"/>
        </w:rPr>
        <w:t>/202</w:t>
      </w:r>
      <w:r>
        <w:rPr>
          <w:rFonts w:hint="default"/>
          <w:b/>
          <w:sz w:val="24"/>
          <w:lang w:val="ru-RU"/>
        </w:rPr>
        <w:t xml:space="preserve">6 </w:t>
      </w:r>
      <w:r>
        <w:rPr>
          <w:b/>
          <w:sz w:val="24"/>
        </w:rPr>
        <w:t>учебном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14:paraId="00D9D7C6">
      <w:pPr>
        <w:pStyle w:val="8"/>
        <w:spacing w:before="41"/>
        <w:ind w:left="0" w:leftChars="0" w:right="-480" w:rightChars="-218" w:firstLine="439" w:firstLineChars="183"/>
        <w:jc w:val="both"/>
      </w:pPr>
      <w:r>
        <w:t>В</w:t>
      </w:r>
      <w:r>
        <w:rPr>
          <w:spacing w:val="-17"/>
        </w:rPr>
        <w:t xml:space="preserve"> </w:t>
      </w:r>
      <w:r>
        <w:t>202</w:t>
      </w:r>
      <w:r>
        <w:rPr>
          <w:rFonts w:hint="default"/>
          <w:lang w:val="ru-RU"/>
        </w:rPr>
        <w:t>5</w:t>
      </w:r>
      <w:r>
        <w:t>/202</w:t>
      </w:r>
      <w:r>
        <w:rPr>
          <w:rFonts w:hint="default"/>
          <w:lang w:val="ru-RU"/>
        </w:rPr>
        <w:t>6</w:t>
      </w:r>
      <w:r>
        <w:rPr>
          <w:spacing w:val="-6"/>
        </w:rPr>
        <w:t xml:space="preserve"> </w:t>
      </w:r>
      <w:r>
        <w:t>учебном</w:t>
      </w:r>
      <w:r>
        <w:rPr>
          <w:spacing w:val="-12"/>
        </w:rPr>
        <w:t xml:space="preserve"> </w:t>
      </w:r>
      <w:r>
        <w:t>году</w:t>
      </w:r>
      <w:r>
        <w:rPr>
          <w:spacing w:val="-17"/>
        </w:rPr>
        <w:t xml:space="preserve"> </w:t>
      </w:r>
      <w:r>
        <w:t>педагогический</w:t>
      </w:r>
      <w:r>
        <w:rPr>
          <w:spacing w:val="-2"/>
        </w:rPr>
        <w:t xml:space="preserve"> </w:t>
      </w:r>
      <w:r>
        <w:t>коллектив</w:t>
      </w:r>
      <w:r>
        <w:rPr>
          <w:spacing w:val="-5"/>
        </w:rPr>
        <w:t xml:space="preserve"> </w:t>
      </w:r>
      <w:r>
        <w:rPr>
          <w:spacing w:val="-2"/>
        </w:rPr>
        <w:t>реализует:</w:t>
      </w:r>
    </w:p>
    <w:p w14:paraId="60D06787">
      <w:pPr>
        <w:pStyle w:val="8"/>
        <w:spacing w:before="238"/>
        <w:ind w:left="0" w:leftChars="0" w:right="-480" w:rightChars="-218" w:firstLine="439" w:firstLineChars="183"/>
        <w:jc w:val="both"/>
      </w:pPr>
      <w:r>
        <w:t>Образовательную</w:t>
      </w:r>
      <w:r>
        <w:rPr>
          <w:spacing w:val="59"/>
          <w:w w:val="150"/>
        </w:rPr>
        <w:t xml:space="preserve"> </w:t>
      </w:r>
      <w:r>
        <w:t>программу</w:t>
      </w:r>
      <w:r>
        <w:rPr>
          <w:spacing w:val="60"/>
          <w:w w:val="150"/>
        </w:rPr>
        <w:t xml:space="preserve"> </w:t>
      </w:r>
      <w:r>
        <w:t>дошкольного</w:t>
      </w:r>
      <w:r>
        <w:rPr>
          <w:spacing w:val="60"/>
          <w:w w:val="150"/>
        </w:rPr>
        <w:t xml:space="preserve"> </w:t>
      </w:r>
      <w:r>
        <w:t>образования</w:t>
      </w:r>
      <w:r>
        <w:rPr>
          <w:spacing w:val="60"/>
          <w:w w:val="150"/>
        </w:rPr>
        <w:t xml:space="preserve"> </w:t>
      </w:r>
      <w:r>
        <w:t>структурное</w:t>
      </w:r>
      <w:r>
        <w:rPr>
          <w:spacing w:val="60"/>
          <w:w w:val="150"/>
        </w:rPr>
        <w:t xml:space="preserve"> </w:t>
      </w:r>
      <w:r>
        <w:rPr>
          <w:spacing w:val="-2"/>
        </w:rPr>
        <w:t>подразделение</w:t>
      </w:r>
    </w:p>
    <w:p w14:paraId="67541020">
      <w:pPr>
        <w:pStyle w:val="8"/>
        <w:spacing w:before="43" w:line="278" w:lineRule="auto"/>
        <w:ind w:left="0" w:leftChars="0" w:right="-480" w:rightChars="-218" w:firstLine="439" w:firstLineChars="183"/>
        <w:jc w:val="both"/>
      </w:pPr>
      <w:r>
        <w:t>«Детский</w:t>
      </w:r>
      <w:r>
        <w:rPr>
          <w:spacing w:val="29"/>
        </w:rPr>
        <w:t xml:space="preserve"> </w:t>
      </w:r>
      <w:r>
        <w:t>сад</w:t>
      </w:r>
      <w:r>
        <w:rPr>
          <w:spacing w:val="28"/>
        </w:rPr>
        <w:t xml:space="preserve"> </w:t>
      </w:r>
      <w:r>
        <w:t>«Алёнка»</w:t>
      </w:r>
      <w:r>
        <w:rPr>
          <w:spacing w:val="28"/>
        </w:rPr>
        <w:t xml:space="preserve"> </w:t>
      </w:r>
      <w:r>
        <w:t>МБОУ</w:t>
      </w:r>
      <w:r>
        <w:rPr>
          <w:spacing w:val="30"/>
        </w:rPr>
        <w:t xml:space="preserve"> </w:t>
      </w:r>
      <w:r>
        <w:t>Чистопольская</w:t>
      </w:r>
      <w:r>
        <w:rPr>
          <w:spacing w:val="28"/>
        </w:rPr>
        <w:t xml:space="preserve"> </w:t>
      </w:r>
      <w:r>
        <w:t>СОШ,</w:t>
      </w:r>
      <w:r>
        <w:rPr>
          <w:spacing w:val="28"/>
        </w:rPr>
        <w:t xml:space="preserve"> </w:t>
      </w:r>
      <w:r>
        <w:t>разработанную</w:t>
      </w:r>
      <w:r>
        <w:rPr>
          <w:spacing w:val="28"/>
        </w:rPr>
        <w:t xml:space="preserve"> </w:t>
      </w:r>
      <w:r>
        <w:t>в соответствии с ФГОС ДО и ФОП ДО;</w:t>
      </w:r>
    </w:p>
    <w:p w14:paraId="34E66EEC">
      <w:pPr>
        <w:spacing w:before="192"/>
        <w:ind w:left="0" w:leftChars="0" w:right="-480" w:rightChars="-218" w:firstLine="439" w:firstLineChars="183"/>
        <w:jc w:val="center"/>
        <w:rPr>
          <w:b/>
          <w:i/>
          <w:sz w:val="24"/>
        </w:rPr>
      </w:pPr>
      <w:r>
        <w:rPr>
          <w:b/>
          <w:sz w:val="24"/>
        </w:rPr>
        <w:t>Реализуются</w:t>
      </w:r>
      <w:r>
        <w:rPr>
          <w:b/>
          <w:spacing w:val="-11"/>
          <w:sz w:val="24"/>
        </w:rPr>
        <w:t xml:space="preserve"> </w:t>
      </w:r>
      <w:r>
        <w:rPr>
          <w:b/>
          <w:i/>
          <w:sz w:val="24"/>
        </w:rPr>
        <w:t>парциальные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программы:</w:t>
      </w:r>
    </w:p>
    <w:p w14:paraId="69306583">
      <w:pPr>
        <w:pStyle w:val="12"/>
        <w:numPr>
          <w:ilvl w:val="0"/>
          <w:numId w:val="3"/>
        </w:numPr>
        <w:tabs>
          <w:tab w:val="left" w:pos="220"/>
          <w:tab w:val="left" w:pos="440"/>
        </w:tabs>
        <w:spacing w:before="239" w:after="0" w:line="240" w:lineRule="auto"/>
        <w:ind w:left="0" w:leftChars="0" w:right="-480" w:rightChars="-218" w:firstLine="218" w:firstLineChars="91"/>
        <w:jc w:val="both"/>
        <w:rPr>
          <w:sz w:val="24"/>
        </w:rPr>
      </w:pPr>
      <w:r>
        <w:rPr>
          <w:sz w:val="24"/>
        </w:rPr>
        <w:t>Региональная программа по гражданско-патриотическому воспитанию детей дошкольного возраста в Республике Крым «Крымский веночек». Авторы - составители Мухоморина Л.Г., Кемилева Э.Ф., Тригуб Л М., Феклистова Е. В. (одобрена коллегией 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науки и молодёжи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 Крым</w:t>
      </w:r>
      <w:r>
        <w:rPr>
          <w:spacing w:val="-2"/>
          <w:sz w:val="24"/>
        </w:rPr>
        <w:t xml:space="preserve"> </w:t>
      </w:r>
      <w:r>
        <w:rPr>
          <w:sz w:val="24"/>
        </w:rPr>
        <w:t>от 01.03. 2017г. №1/7).</w:t>
      </w:r>
    </w:p>
    <w:p w14:paraId="25B93335">
      <w:pPr>
        <w:pStyle w:val="12"/>
        <w:numPr>
          <w:ilvl w:val="0"/>
          <w:numId w:val="3"/>
        </w:numPr>
        <w:tabs>
          <w:tab w:val="left" w:pos="220"/>
          <w:tab w:val="left" w:pos="440"/>
        </w:tabs>
        <w:spacing w:before="237" w:after="0" w:line="240" w:lineRule="auto"/>
        <w:ind w:left="0" w:leftChars="0" w:right="-480" w:rightChars="-218" w:firstLine="218" w:firstLineChars="91"/>
        <w:jc w:val="both"/>
        <w:rPr>
          <w:sz w:val="24"/>
        </w:rPr>
      </w:pPr>
      <w:r>
        <w:rPr>
          <w:sz w:val="24"/>
        </w:rPr>
        <w:t>Примерная</w:t>
      </w:r>
      <w:r>
        <w:rPr>
          <w:spacing w:val="31"/>
          <w:sz w:val="24"/>
        </w:rPr>
        <w:t xml:space="preserve"> </w:t>
      </w:r>
      <w:r>
        <w:rPr>
          <w:sz w:val="24"/>
        </w:rPr>
        <w:t>парциальная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образовательая</w:t>
      </w:r>
      <w:r>
        <w:rPr>
          <w:spacing w:val="3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для детей «Юный эколог» С.Н. Николаева. Мозаик-СИНТЕЗ. Москва 2019г.</w:t>
      </w:r>
    </w:p>
    <w:p w14:paraId="13C234F0">
      <w:pPr>
        <w:pStyle w:val="12"/>
        <w:numPr>
          <w:ilvl w:val="0"/>
          <w:numId w:val="3"/>
        </w:numPr>
        <w:tabs>
          <w:tab w:val="left" w:pos="220"/>
          <w:tab w:val="left" w:pos="440"/>
        </w:tabs>
        <w:spacing w:before="237" w:after="0" w:line="240" w:lineRule="auto"/>
        <w:ind w:left="0" w:leftChars="0" w:right="-480" w:rightChars="-218" w:firstLine="218" w:firstLineChars="91"/>
        <w:jc w:val="both"/>
        <w:rPr>
          <w:sz w:val="24"/>
        </w:rPr>
      </w:pPr>
      <w:r>
        <w:rPr>
          <w:sz w:val="24"/>
        </w:rPr>
        <w:t>Примерная</w:t>
      </w:r>
      <w:r>
        <w:rPr>
          <w:spacing w:val="-7"/>
          <w:sz w:val="24"/>
        </w:rPr>
        <w:t xml:space="preserve"> </w:t>
      </w:r>
      <w:r>
        <w:rPr>
          <w:sz w:val="24"/>
        </w:rPr>
        <w:t>парциальная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воспитанию</w:t>
      </w:r>
    </w:p>
    <w:p w14:paraId="5E791FF8">
      <w:pPr>
        <w:pStyle w:val="8"/>
        <w:tabs>
          <w:tab w:val="left" w:pos="220"/>
          <w:tab w:val="left" w:pos="440"/>
        </w:tabs>
        <w:spacing w:before="43" w:line="240" w:lineRule="auto"/>
        <w:ind w:left="0" w:leftChars="0" w:right="-480" w:rightChars="-218" w:firstLine="218" w:firstLineChars="91"/>
        <w:jc w:val="both"/>
        <w:sectPr>
          <w:pgSz w:w="11920" w:h="16850"/>
          <w:pgMar w:top="1440" w:right="1800" w:bottom="1440" w:left="1800" w:header="0" w:footer="1167" w:gutter="0"/>
          <w:cols w:space="720" w:num="1"/>
        </w:sectPr>
      </w:pPr>
      <w:r>
        <w:t>дошкольников:</w:t>
      </w:r>
      <w:r>
        <w:rPr>
          <w:spacing w:val="-9"/>
        </w:rPr>
        <w:t xml:space="preserve"> </w:t>
      </w:r>
      <w:r>
        <w:t>формироввание</w:t>
      </w:r>
      <w:r>
        <w:rPr>
          <w:spacing w:val="-8"/>
        </w:rPr>
        <w:t xml:space="preserve"> </w:t>
      </w:r>
      <w:r>
        <w:t>предпосылок</w:t>
      </w:r>
      <w:r>
        <w:rPr>
          <w:spacing w:val="-7"/>
        </w:rPr>
        <w:t xml:space="preserve"> </w:t>
      </w:r>
      <w:r>
        <w:t>финансовой</w:t>
      </w:r>
      <w:r>
        <w:rPr>
          <w:spacing w:val="-7"/>
        </w:rPr>
        <w:t xml:space="preserve"> </w:t>
      </w:r>
      <w:r>
        <w:t>грамотности.</w:t>
      </w:r>
      <w:r>
        <w:rPr>
          <w:spacing w:val="-7"/>
        </w:rPr>
        <w:t xml:space="preserve"> </w:t>
      </w:r>
      <w:r>
        <w:t>БАНК РОССИИ. Мнистерство образования РОСС</w:t>
      </w:r>
      <w:r>
        <w:rPr>
          <w:lang w:val="ru-RU"/>
        </w:rPr>
        <w:t>ИИ</w:t>
      </w:r>
      <w:r>
        <w:rPr>
          <w:rFonts w:hint="default"/>
          <w:lang w:val="ru-RU"/>
        </w:rPr>
        <w:t>.</w:t>
      </w:r>
    </w:p>
    <w:p w14:paraId="221C5FDB">
      <w:pPr>
        <w:pStyle w:val="2"/>
        <w:spacing w:before="63"/>
        <w:jc w:val="both"/>
      </w:pPr>
    </w:p>
    <w:p w14:paraId="546827E2">
      <w:pPr>
        <w:pStyle w:val="2"/>
        <w:spacing w:before="63"/>
        <w:ind w:left="82"/>
      </w:pPr>
      <w:r>
        <w:t>РАЗДЕЛ</w:t>
      </w:r>
      <w:r>
        <w:rPr>
          <w:spacing w:val="-9"/>
        </w:rPr>
        <w:t xml:space="preserve"> </w:t>
      </w:r>
      <w:r>
        <w:rPr>
          <w:spacing w:val="-5"/>
        </w:rPr>
        <w:t>II</w:t>
      </w:r>
    </w:p>
    <w:p w14:paraId="030522E0">
      <w:pPr>
        <w:pStyle w:val="3"/>
        <w:spacing w:before="261"/>
        <w:ind w:left="1776"/>
      </w:pPr>
      <w:r>
        <w:rPr>
          <w:spacing w:val="-2"/>
        </w:rPr>
        <w:t>Повышение</w:t>
      </w:r>
      <w:r>
        <w:rPr>
          <w:spacing w:val="-13"/>
        </w:rPr>
        <w:t xml:space="preserve"> </w:t>
      </w:r>
      <w:r>
        <w:rPr>
          <w:spacing w:val="-2"/>
        </w:rPr>
        <w:t>квалификации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профессионального</w:t>
      </w:r>
      <w:r>
        <w:rPr>
          <w:spacing w:val="-5"/>
        </w:rPr>
        <w:t xml:space="preserve"> </w:t>
      </w:r>
      <w:r>
        <w:rPr>
          <w:spacing w:val="-2"/>
        </w:rPr>
        <w:t>мастерства</w:t>
      </w:r>
    </w:p>
    <w:p w14:paraId="28B6602E">
      <w:pPr>
        <w:pStyle w:val="8"/>
        <w:spacing w:before="110"/>
        <w:rPr>
          <w:b/>
          <w:sz w:val="20"/>
        </w:rPr>
      </w:pPr>
    </w:p>
    <w:tbl>
      <w:tblPr>
        <w:tblStyle w:val="6"/>
        <w:tblW w:w="0" w:type="auto"/>
        <w:tblInd w:w="2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5494"/>
        <w:gridCol w:w="1423"/>
        <w:gridCol w:w="2114"/>
      </w:tblGrid>
      <w:tr w14:paraId="29F8A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32" w:type="dxa"/>
          </w:tcPr>
          <w:p w14:paraId="4622D10A">
            <w:pPr>
              <w:pStyle w:val="13"/>
              <w:spacing w:before="83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494" w:type="dxa"/>
          </w:tcPr>
          <w:p w14:paraId="014B1623">
            <w:pPr>
              <w:pStyle w:val="13"/>
              <w:spacing w:line="268" w:lineRule="exact"/>
              <w:ind w:left="174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23" w:type="dxa"/>
          </w:tcPr>
          <w:p w14:paraId="5CA07667">
            <w:pPr>
              <w:pStyle w:val="13"/>
              <w:spacing w:before="83"/>
              <w:ind w:left="402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114" w:type="dxa"/>
          </w:tcPr>
          <w:p w14:paraId="4F036427">
            <w:pPr>
              <w:pStyle w:val="13"/>
              <w:spacing w:line="268" w:lineRule="exact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14:paraId="6AC24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763" w:type="dxa"/>
            <w:gridSpan w:val="4"/>
          </w:tcPr>
          <w:p w14:paraId="648EC554">
            <w:pPr>
              <w:pStyle w:val="13"/>
              <w:spacing w:before="35"/>
              <w:ind w:left="2861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переподготовка</w:t>
            </w:r>
          </w:p>
        </w:tc>
      </w:tr>
      <w:tr w14:paraId="494AC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4" w:hRule="atLeast"/>
        </w:trPr>
        <w:tc>
          <w:tcPr>
            <w:tcW w:w="732" w:type="dxa"/>
          </w:tcPr>
          <w:p w14:paraId="253078E0">
            <w:pPr>
              <w:pStyle w:val="13"/>
              <w:rPr>
                <w:b/>
                <w:sz w:val="24"/>
              </w:rPr>
            </w:pPr>
          </w:p>
          <w:p w14:paraId="2A2514B0">
            <w:pPr>
              <w:pStyle w:val="13"/>
              <w:rPr>
                <w:b/>
                <w:sz w:val="24"/>
              </w:rPr>
            </w:pPr>
          </w:p>
          <w:p w14:paraId="388BDD5D">
            <w:pPr>
              <w:pStyle w:val="13"/>
              <w:rPr>
                <w:b/>
                <w:sz w:val="24"/>
              </w:rPr>
            </w:pPr>
          </w:p>
          <w:p w14:paraId="7C3F8BFC">
            <w:pPr>
              <w:pStyle w:val="13"/>
              <w:rPr>
                <w:b/>
                <w:sz w:val="24"/>
              </w:rPr>
            </w:pPr>
          </w:p>
          <w:p w14:paraId="3958145F">
            <w:pPr>
              <w:pStyle w:val="13"/>
              <w:spacing w:before="234"/>
              <w:rPr>
                <w:b/>
                <w:sz w:val="24"/>
              </w:rPr>
            </w:pPr>
          </w:p>
          <w:p w14:paraId="77D32050">
            <w:pPr>
              <w:pStyle w:val="13"/>
              <w:spacing w:before="1"/>
              <w:ind w:left="3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494" w:type="dxa"/>
          </w:tcPr>
          <w:p w14:paraId="048F4D43">
            <w:pPr>
              <w:pStyle w:val="13"/>
              <w:tabs>
                <w:tab w:val="left" w:pos="2626"/>
              </w:tabs>
              <w:spacing w:line="276" w:lineRule="auto"/>
              <w:ind w:left="230" w:right="16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Продолжить работу по приведению в соответствии с требованиями Профстандарта педагогических работников СП предложив </w:t>
            </w:r>
            <w:r>
              <w:rPr>
                <w:spacing w:val="-2"/>
                <w:sz w:val="24"/>
              </w:rPr>
              <w:t>разноаспектный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перечень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статусных</w:t>
            </w:r>
          </w:p>
          <w:p w14:paraId="148E8F05">
            <w:pPr>
              <w:pStyle w:val="13"/>
              <w:spacing w:before="43" w:line="276" w:lineRule="auto"/>
              <w:ind w:left="230" w:right="167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образовательных организаций (переподготовка) (На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основании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Приказа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Минтруда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России</w:t>
            </w:r>
          </w:p>
          <w:p w14:paraId="7E960344">
            <w:pPr>
              <w:pStyle w:val="13"/>
              <w:spacing w:line="276" w:lineRule="auto"/>
              <w:ind w:left="230" w:right="163"/>
              <w:jc w:val="left"/>
              <w:rPr>
                <w:sz w:val="24"/>
              </w:rPr>
            </w:pPr>
            <w:r>
              <w:rPr>
                <w:sz w:val="24"/>
              </w:rPr>
              <w:t>№544-н от 18 октября 2013г.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</w:t>
            </w:r>
          </w:p>
          <w:p w14:paraId="51C66600">
            <w:pPr>
              <w:pStyle w:val="13"/>
              <w:spacing w:line="256" w:lineRule="exact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(воспитатель,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учитель).</w:t>
            </w:r>
          </w:p>
        </w:tc>
        <w:tc>
          <w:tcPr>
            <w:tcW w:w="1423" w:type="dxa"/>
          </w:tcPr>
          <w:p w14:paraId="07BA9E6C">
            <w:pPr>
              <w:pStyle w:val="13"/>
              <w:rPr>
                <w:b/>
                <w:sz w:val="24"/>
              </w:rPr>
            </w:pPr>
          </w:p>
          <w:p w14:paraId="45EECEB7">
            <w:pPr>
              <w:pStyle w:val="13"/>
              <w:rPr>
                <w:b/>
                <w:sz w:val="24"/>
              </w:rPr>
            </w:pPr>
          </w:p>
          <w:p w14:paraId="75F99778">
            <w:pPr>
              <w:pStyle w:val="13"/>
              <w:rPr>
                <w:b/>
                <w:sz w:val="24"/>
              </w:rPr>
            </w:pPr>
          </w:p>
          <w:p w14:paraId="7EC708FE">
            <w:pPr>
              <w:pStyle w:val="13"/>
              <w:rPr>
                <w:b/>
                <w:sz w:val="24"/>
              </w:rPr>
            </w:pPr>
          </w:p>
          <w:p w14:paraId="7C0F93F0">
            <w:pPr>
              <w:pStyle w:val="13"/>
              <w:spacing w:before="100"/>
              <w:rPr>
                <w:b/>
                <w:sz w:val="24"/>
              </w:rPr>
            </w:pPr>
          </w:p>
          <w:p w14:paraId="1AB83BF7">
            <w:pPr>
              <w:pStyle w:val="13"/>
              <w:ind w:left="71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14" w:type="dxa"/>
          </w:tcPr>
          <w:p w14:paraId="50DDDC20">
            <w:pPr>
              <w:pStyle w:val="13"/>
              <w:rPr>
                <w:b/>
                <w:sz w:val="24"/>
              </w:rPr>
            </w:pPr>
          </w:p>
          <w:p w14:paraId="69642227">
            <w:pPr>
              <w:pStyle w:val="13"/>
              <w:rPr>
                <w:b/>
                <w:sz w:val="24"/>
              </w:rPr>
            </w:pPr>
          </w:p>
          <w:p w14:paraId="1904C927">
            <w:pPr>
              <w:pStyle w:val="13"/>
              <w:rPr>
                <w:b/>
                <w:sz w:val="24"/>
              </w:rPr>
            </w:pPr>
          </w:p>
          <w:p w14:paraId="39D0FA11">
            <w:pPr>
              <w:pStyle w:val="13"/>
              <w:rPr>
                <w:b/>
                <w:sz w:val="24"/>
              </w:rPr>
            </w:pPr>
          </w:p>
          <w:p w14:paraId="3B56652C">
            <w:pPr>
              <w:pStyle w:val="13"/>
              <w:spacing w:before="100"/>
              <w:rPr>
                <w:b/>
                <w:sz w:val="24"/>
              </w:rPr>
            </w:pPr>
          </w:p>
          <w:p w14:paraId="596007FB">
            <w:pPr>
              <w:pStyle w:val="13"/>
              <w:ind w:left="455" w:firstLine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</w:tc>
      </w:tr>
      <w:tr w14:paraId="3FB82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3" w:hRule="atLeast"/>
        </w:trPr>
        <w:tc>
          <w:tcPr>
            <w:tcW w:w="732" w:type="dxa"/>
          </w:tcPr>
          <w:p w14:paraId="27B61891">
            <w:pPr>
              <w:pStyle w:val="13"/>
              <w:rPr>
                <w:b/>
                <w:sz w:val="24"/>
              </w:rPr>
            </w:pPr>
          </w:p>
          <w:p w14:paraId="07A5AB6D">
            <w:pPr>
              <w:pStyle w:val="13"/>
              <w:rPr>
                <w:b/>
                <w:sz w:val="24"/>
              </w:rPr>
            </w:pPr>
          </w:p>
          <w:p w14:paraId="6C8A9689">
            <w:pPr>
              <w:pStyle w:val="13"/>
              <w:rPr>
                <w:b/>
                <w:sz w:val="24"/>
              </w:rPr>
            </w:pPr>
          </w:p>
          <w:p w14:paraId="542386F8">
            <w:pPr>
              <w:pStyle w:val="13"/>
              <w:rPr>
                <w:b/>
                <w:sz w:val="24"/>
              </w:rPr>
            </w:pPr>
          </w:p>
          <w:p w14:paraId="0B7BFA66">
            <w:pPr>
              <w:pStyle w:val="13"/>
              <w:rPr>
                <w:b/>
                <w:sz w:val="24"/>
              </w:rPr>
            </w:pPr>
          </w:p>
          <w:p w14:paraId="434E5ACB">
            <w:pPr>
              <w:pStyle w:val="13"/>
              <w:rPr>
                <w:b/>
                <w:sz w:val="24"/>
              </w:rPr>
            </w:pPr>
          </w:p>
          <w:p w14:paraId="44041264">
            <w:pPr>
              <w:pStyle w:val="13"/>
              <w:rPr>
                <w:b/>
                <w:sz w:val="24"/>
              </w:rPr>
            </w:pPr>
          </w:p>
          <w:p w14:paraId="57E342C8">
            <w:pPr>
              <w:pStyle w:val="13"/>
              <w:spacing w:before="246"/>
              <w:rPr>
                <w:b/>
                <w:sz w:val="24"/>
              </w:rPr>
            </w:pPr>
          </w:p>
          <w:p w14:paraId="51AAEB80">
            <w:pPr>
              <w:pStyle w:val="13"/>
              <w:ind w:left="3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494" w:type="dxa"/>
          </w:tcPr>
          <w:p w14:paraId="04B565D2">
            <w:pPr>
              <w:pStyle w:val="13"/>
              <w:spacing w:line="261" w:lineRule="exact"/>
              <w:ind w:left="440" w:leftChars="200" w:firstLine="0" w:firstLineChars="0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плана-графика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курсовых</w:t>
            </w:r>
          </w:p>
          <w:p w14:paraId="1317082A">
            <w:pPr>
              <w:pStyle w:val="13"/>
              <w:spacing w:before="26" w:line="266" w:lineRule="auto"/>
              <w:ind w:left="440" w:leftChars="200" w:right="154" w:firstLine="0" w:firstLineChars="0"/>
              <w:jc w:val="both"/>
              <w:rPr>
                <w:sz w:val="24"/>
              </w:rPr>
            </w:pPr>
            <w:r>
              <w:rPr>
                <w:sz w:val="24"/>
              </w:rPr>
              <w:t>мероприятий, составленного с учетом конкретных потребностей и интересов работников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системы дошкольного</w:t>
            </w:r>
          </w:p>
          <w:p w14:paraId="2E861303">
            <w:pPr>
              <w:pStyle w:val="13"/>
              <w:tabs>
                <w:tab w:val="left" w:pos="2309"/>
                <w:tab w:val="left" w:pos="2367"/>
              </w:tabs>
              <w:spacing w:before="3" w:line="264" w:lineRule="auto"/>
              <w:ind w:left="440" w:leftChars="200" w:right="738" w:firstLine="0" w:firstLineChars="0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основе изучения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запросов,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курсы повышения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1C04DE1D">
            <w:pPr>
              <w:pStyle w:val="13"/>
              <w:spacing w:line="272" w:lineRule="exact"/>
              <w:ind w:left="440" w:leftChars="200" w:firstLine="0" w:firstLineChars="0"/>
              <w:rPr>
                <w:sz w:val="24"/>
              </w:rPr>
            </w:pPr>
            <w:r>
              <w:rPr>
                <w:sz w:val="24"/>
              </w:rPr>
              <w:t>следующих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педагогов:</w:t>
            </w:r>
          </w:p>
          <w:p w14:paraId="0D22B88B">
            <w:pPr>
              <w:pStyle w:val="13"/>
              <w:numPr>
                <w:ilvl w:val="0"/>
                <w:numId w:val="4"/>
              </w:numPr>
              <w:tabs>
                <w:tab w:val="left" w:pos="729"/>
              </w:tabs>
              <w:spacing w:before="0" w:after="0" w:line="363" w:lineRule="exact"/>
              <w:ind w:left="440" w:leftChars="200" w:right="0" w:firstLine="0" w:firstLineChars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Аблятипова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Д.Д.-старший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  <w:p w14:paraId="0429DC74">
            <w:pPr>
              <w:pStyle w:val="13"/>
              <w:numPr>
                <w:ilvl w:val="0"/>
                <w:numId w:val="0"/>
              </w:numPr>
              <w:tabs>
                <w:tab w:val="left" w:pos="729"/>
              </w:tabs>
              <w:spacing w:before="0" w:after="0" w:line="366" w:lineRule="exact"/>
              <w:ind w:leftChars="200" w:right="0" w:rightChars="0"/>
              <w:jc w:val="left"/>
              <w:rPr>
                <w:sz w:val="24"/>
              </w:rPr>
            </w:pPr>
          </w:p>
        </w:tc>
        <w:tc>
          <w:tcPr>
            <w:tcW w:w="1423" w:type="dxa"/>
          </w:tcPr>
          <w:p w14:paraId="0D9B0590">
            <w:pPr>
              <w:pStyle w:val="13"/>
              <w:rPr>
                <w:b/>
                <w:sz w:val="24"/>
              </w:rPr>
            </w:pPr>
          </w:p>
          <w:p w14:paraId="70A0431D">
            <w:pPr>
              <w:pStyle w:val="13"/>
              <w:rPr>
                <w:b/>
                <w:sz w:val="24"/>
              </w:rPr>
            </w:pPr>
          </w:p>
          <w:p w14:paraId="015B4FA4">
            <w:pPr>
              <w:pStyle w:val="13"/>
              <w:rPr>
                <w:b/>
                <w:sz w:val="24"/>
              </w:rPr>
            </w:pPr>
          </w:p>
          <w:p w14:paraId="5556AB99">
            <w:pPr>
              <w:pStyle w:val="13"/>
              <w:rPr>
                <w:b/>
                <w:sz w:val="24"/>
              </w:rPr>
            </w:pPr>
          </w:p>
          <w:p w14:paraId="6872698C">
            <w:pPr>
              <w:pStyle w:val="13"/>
              <w:rPr>
                <w:b/>
                <w:sz w:val="24"/>
              </w:rPr>
            </w:pPr>
          </w:p>
          <w:p w14:paraId="1E6F5949">
            <w:pPr>
              <w:pStyle w:val="13"/>
              <w:rPr>
                <w:b/>
                <w:sz w:val="24"/>
              </w:rPr>
            </w:pPr>
          </w:p>
          <w:p w14:paraId="62C15B29">
            <w:pPr>
              <w:pStyle w:val="13"/>
              <w:spacing w:before="191"/>
              <w:rPr>
                <w:b/>
                <w:sz w:val="24"/>
              </w:rPr>
            </w:pPr>
          </w:p>
          <w:p w14:paraId="492B69D5">
            <w:pPr>
              <w:pStyle w:val="13"/>
              <w:ind w:left="274" w:right="2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согласно </w:t>
            </w:r>
            <w:r>
              <w:rPr>
                <w:spacing w:val="-2"/>
                <w:sz w:val="24"/>
              </w:rPr>
              <w:t>плану- графику</w:t>
            </w:r>
          </w:p>
        </w:tc>
        <w:tc>
          <w:tcPr>
            <w:tcW w:w="2114" w:type="dxa"/>
          </w:tcPr>
          <w:p w14:paraId="3FE831C7">
            <w:pPr>
              <w:pStyle w:val="13"/>
              <w:rPr>
                <w:b/>
                <w:sz w:val="24"/>
              </w:rPr>
            </w:pPr>
          </w:p>
          <w:p w14:paraId="47386C76">
            <w:pPr>
              <w:pStyle w:val="13"/>
              <w:rPr>
                <w:b/>
                <w:sz w:val="24"/>
              </w:rPr>
            </w:pPr>
          </w:p>
          <w:p w14:paraId="544CA986">
            <w:pPr>
              <w:pStyle w:val="13"/>
              <w:rPr>
                <w:b/>
                <w:sz w:val="24"/>
              </w:rPr>
            </w:pPr>
          </w:p>
          <w:p w14:paraId="6A4CF443">
            <w:pPr>
              <w:pStyle w:val="13"/>
              <w:rPr>
                <w:b/>
                <w:sz w:val="24"/>
              </w:rPr>
            </w:pPr>
          </w:p>
          <w:p w14:paraId="52D35DF1">
            <w:pPr>
              <w:pStyle w:val="13"/>
              <w:rPr>
                <w:b/>
                <w:sz w:val="24"/>
              </w:rPr>
            </w:pPr>
          </w:p>
          <w:p w14:paraId="7B077B3D">
            <w:pPr>
              <w:pStyle w:val="13"/>
              <w:rPr>
                <w:b/>
                <w:sz w:val="24"/>
              </w:rPr>
            </w:pPr>
          </w:p>
          <w:p w14:paraId="1C25A22B">
            <w:pPr>
              <w:pStyle w:val="13"/>
              <w:spacing w:before="191"/>
              <w:rPr>
                <w:b/>
                <w:sz w:val="24"/>
              </w:rPr>
            </w:pPr>
          </w:p>
          <w:p w14:paraId="729D8D68">
            <w:pPr>
              <w:pStyle w:val="13"/>
              <w:ind w:left="455" w:firstLine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</w:tc>
      </w:tr>
      <w:tr w14:paraId="449F9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732" w:type="dxa"/>
          </w:tcPr>
          <w:p w14:paraId="5A2BF8A7">
            <w:pPr>
              <w:pStyle w:val="13"/>
              <w:rPr>
                <w:b/>
                <w:sz w:val="24"/>
              </w:rPr>
            </w:pPr>
          </w:p>
          <w:p w14:paraId="130135EF">
            <w:pPr>
              <w:pStyle w:val="13"/>
              <w:rPr>
                <w:b/>
                <w:sz w:val="24"/>
              </w:rPr>
            </w:pPr>
          </w:p>
          <w:p w14:paraId="27E67391">
            <w:pPr>
              <w:pStyle w:val="13"/>
              <w:rPr>
                <w:b/>
                <w:sz w:val="24"/>
              </w:rPr>
            </w:pPr>
          </w:p>
          <w:p w14:paraId="423B6673">
            <w:pPr>
              <w:pStyle w:val="13"/>
              <w:spacing w:before="275"/>
              <w:rPr>
                <w:b/>
                <w:sz w:val="24"/>
              </w:rPr>
            </w:pPr>
          </w:p>
          <w:p w14:paraId="767F3A40">
            <w:pPr>
              <w:pStyle w:val="13"/>
              <w:ind w:left="39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94" w:type="dxa"/>
          </w:tcPr>
          <w:p w14:paraId="24C7F4E1">
            <w:pPr>
              <w:pStyle w:val="13"/>
              <w:ind w:left="225" w:right="1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целью выполнения федерального законодательства </w:t>
            </w:r>
            <w:r>
              <w:rPr>
                <w:i/>
                <w:sz w:val="24"/>
              </w:rPr>
              <w:t>«Федеральный закон «О внесении изменений в Федеральный закон «Об образовании в Российской Федерации» от 03.07.2016 N313-ФЗ (последняя редакция</w:t>
            </w:r>
            <w:r>
              <w:rPr>
                <w:i/>
                <w:color w:val="333333"/>
                <w:sz w:val="24"/>
              </w:rPr>
              <w:t xml:space="preserve">) </w:t>
            </w:r>
            <w:r>
              <w:rPr>
                <w:sz w:val="24"/>
              </w:rPr>
              <w:t>предусмотреть прохождение специального обучения по оказанию санитарной помощи обучающимся в образовательных организациях, реализующих основные образовательные программы и педагогам работающих с детьми ОВЗ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своевременное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прохождение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курсов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  <w:p w14:paraId="39FF554E">
            <w:pPr>
              <w:pStyle w:val="13"/>
              <w:spacing w:line="257" w:lineRule="exact"/>
              <w:ind w:left="2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направлению.</w:t>
            </w:r>
          </w:p>
        </w:tc>
        <w:tc>
          <w:tcPr>
            <w:tcW w:w="1423" w:type="dxa"/>
          </w:tcPr>
          <w:p w14:paraId="40A01F02">
            <w:pPr>
              <w:pStyle w:val="13"/>
              <w:spacing w:before="275" w:line="276" w:lineRule="auto"/>
              <w:ind w:left="209" w:firstLine="2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</w:t>
            </w:r>
            <w:r>
              <w:rPr>
                <w:rFonts w:hint="default"/>
                <w:spacing w:val="-4"/>
                <w:sz w:val="24"/>
                <w:lang w:val="ru-RU"/>
              </w:rPr>
              <w:t>5</w:t>
            </w:r>
            <w:r>
              <w:rPr>
                <w:spacing w:val="-4"/>
                <w:sz w:val="24"/>
              </w:rPr>
              <w:t>/202</w:t>
            </w:r>
            <w:r>
              <w:rPr>
                <w:rFonts w:hint="default"/>
                <w:spacing w:val="-4"/>
                <w:sz w:val="24"/>
                <w:lang w:val="ru-RU"/>
              </w:rPr>
              <w:t>6</w:t>
            </w:r>
          </w:p>
          <w:p w14:paraId="20322DED">
            <w:pPr>
              <w:pStyle w:val="13"/>
              <w:spacing w:line="275" w:lineRule="exact"/>
              <w:ind w:left="315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114" w:type="dxa"/>
          </w:tcPr>
          <w:p w14:paraId="374804C1">
            <w:pPr>
              <w:pStyle w:val="13"/>
              <w:rPr>
                <w:b/>
                <w:sz w:val="24"/>
              </w:rPr>
            </w:pPr>
          </w:p>
          <w:p w14:paraId="392FFB81">
            <w:pPr>
              <w:pStyle w:val="13"/>
              <w:rPr>
                <w:b/>
                <w:sz w:val="24"/>
              </w:rPr>
            </w:pPr>
          </w:p>
          <w:p w14:paraId="02AA9E3E">
            <w:pPr>
              <w:pStyle w:val="13"/>
              <w:rPr>
                <w:b/>
                <w:sz w:val="24"/>
              </w:rPr>
            </w:pPr>
          </w:p>
          <w:p w14:paraId="7253DCD0">
            <w:pPr>
              <w:pStyle w:val="13"/>
              <w:spacing w:before="275"/>
              <w:rPr>
                <w:b/>
                <w:sz w:val="24"/>
              </w:rPr>
            </w:pPr>
          </w:p>
          <w:p w14:paraId="43DBCF60">
            <w:pPr>
              <w:pStyle w:val="13"/>
              <w:ind w:left="445" w:firstLine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</w:tc>
      </w:tr>
      <w:tr w14:paraId="2B8F0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732" w:type="dxa"/>
          </w:tcPr>
          <w:p w14:paraId="7EE2EC8D">
            <w:pPr>
              <w:pStyle w:val="13"/>
              <w:spacing w:before="11"/>
              <w:ind w:left="3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494" w:type="dxa"/>
          </w:tcPr>
          <w:p w14:paraId="3B7AFE69">
            <w:pPr>
              <w:pStyle w:val="13"/>
              <w:ind w:left="225" w:right="187"/>
              <w:jc w:val="both"/>
              <w:rPr>
                <w:sz w:val="24"/>
              </w:rPr>
            </w:pPr>
            <w:r>
              <w:rPr>
                <w:sz w:val="24"/>
              </w:rPr>
              <w:t>С целью предоставления методической помощи систематически осуществлять контроль за самообразованием педагогов.</w:t>
            </w:r>
          </w:p>
        </w:tc>
        <w:tc>
          <w:tcPr>
            <w:tcW w:w="1423" w:type="dxa"/>
          </w:tcPr>
          <w:p w14:paraId="425E51D9">
            <w:pPr>
              <w:pStyle w:val="13"/>
              <w:spacing w:line="276" w:lineRule="auto"/>
              <w:ind w:left="209" w:firstLine="2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</w:t>
            </w:r>
            <w:r>
              <w:rPr>
                <w:rFonts w:hint="default"/>
                <w:spacing w:val="-4"/>
                <w:sz w:val="24"/>
                <w:lang w:val="ru-RU"/>
              </w:rPr>
              <w:t>5</w:t>
            </w:r>
            <w:r>
              <w:rPr>
                <w:spacing w:val="-4"/>
                <w:sz w:val="24"/>
              </w:rPr>
              <w:t>/202</w:t>
            </w:r>
            <w:r>
              <w:rPr>
                <w:rFonts w:hint="default"/>
                <w:spacing w:val="-4"/>
                <w:sz w:val="24"/>
                <w:lang w:val="ru-RU"/>
              </w:rPr>
              <w:t>6</w:t>
            </w:r>
          </w:p>
          <w:p w14:paraId="63B8D88E">
            <w:pPr>
              <w:pStyle w:val="13"/>
              <w:spacing w:line="273" w:lineRule="exact"/>
              <w:ind w:left="344"/>
              <w:rPr>
                <w:spacing w:val="-4"/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4"/>
                <w:sz w:val="24"/>
              </w:rPr>
              <w:t xml:space="preserve"> Года</w:t>
            </w:r>
          </w:p>
          <w:p w14:paraId="1768411E">
            <w:pPr>
              <w:pStyle w:val="13"/>
              <w:spacing w:line="273" w:lineRule="exact"/>
              <w:ind w:left="344"/>
              <w:rPr>
                <w:spacing w:val="-4"/>
                <w:sz w:val="24"/>
              </w:rPr>
            </w:pPr>
          </w:p>
          <w:p w14:paraId="5A12E5FD">
            <w:pPr>
              <w:pStyle w:val="13"/>
              <w:spacing w:line="273" w:lineRule="exact"/>
              <w:ind w:left="344"/>
              <w:rPr>
                <w:spacing w:val="-4"/>
                <w:sz w:val="24"/>
              </w:rPr>
            </w:pPr>
          </w:p>
        </w:tc>
        <w:tc>
          <w:tcPr>
            <w:tcW w:w="2114" w:type="dxa"/>
          </w:tcPr>
          <w:p w14:paraId="63B15874">
            <w:pPr>
              <w:pStyle w:val="13"/>
              <w:ind w:left="450" w:firstLine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</w:tc>
      </w:tr>
    </w:tbl>
    <w:p w14:paraId="3B47BDE0">
      <w:pPr>
        <w:pStyle w:val="13"/>
        <w:spacing w:after="0"/>
        <w:rPr>
          <w:sz w:val="24"/>
        </w:rPr>
        <w:sectPr>
          <w:pgSz w:w="11920" w:h="16850"/>
          <w:pgMar w:top="540" w:right="360" w:bottom="1360" w:left="1080" w:header="0" w:footer="1167" w:gutter="0"/>
          <w:cols w:space="720" w:num="1"/>
        </w:sectPr>
      </w:pPr>
    </w:p>
    <w:tbl>
      <w:tblPr>
        <w:tblStyle w:val="6"/>
        <w:tblW w:w="0" w:type="auto"/>
        <w:tblInd w:w="4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5401"/>
        <w:gridCol w:w="1424"/>
        <w:gridCol w:w="2115"/>
      </w:tblGrid>
      <w:tr w14:paraId="0D9B5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9581" w:type="dxa"/>
            <w:gridSpan w:val="4"/>
          </w:tcPr>
          <w:p w14:paraId="7A8E6D6A">
            <w:pPr>
              <w:pStyle w:val="13"/>
              <w:spacing w:before="68"/>
              <w:ind w:left="2745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w w:val="80"/>
                <w:sz w:val="24"/>
                <w:szCs w:val="24"/>
              </w:rPr>
              <w:t>2.2.</w:t>
            </w:r>
            <w:r>
              <w:rPr>
                <w:rFonts w:hint="default"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w w:val="80"/>
                <w:sz w:val="24"/>
                <w:szCs w:val="24"/>
              </w:rPr>
              <w:t>Аттестация</w:t>
            </w:r>
            <w:r>
              <w:rPr>
                <w:rFonts w:hint="default" w:ascii="Times New Roman" w:hAnsi="Times New Roman" w:cs="Times New Roman"/>
                <w:b/>
                <w:spacing w:val="1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w w:val="80"/>
                <w:sz w:val="24"/>
                <w:szCs w:val="24"/>
              </w:rPr>
              <w:t>педагогических</w:t>
            </w:r>
            <w:r>
              <w:rPr>
                <w:rFonts w:hint="default" w:ascii="Times New Roman" w:hAnsi="Times New Roman" w:cs="Times New Roman"/>
                <w:b/>
                <w:spacing w:val="2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работников</w:t>
            </w:r>
          </w:p>
        </w:tc>
      </w:tr>
      <w:tr w14:paraId="29E0E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1" w:type="dxa"/>
            <w:tcBorders>
              <w:bottom w:val="nil"/>
            </w:tcBorders>
          </w:tcPr>
          <w:p w14:paraId="063FC1A0">
            <w:pPr>
              <w:pStyle w:val="13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1" w:type="dxa"/>
            <w:tcBorders>
              <w:bottom w:val="nil"/>
            </w:tcBorders>
          </w:tcPr>
          <w:p w14:paraId="396E12D7">
            <w:pPr>
              <w:pStyle w:val="13"/>
              <w:tabs>
                <w:tab w:val="left" w:pos="1501"/>
                <w:tab w:val="left" w:pos="1843"/>
                <w:tab w:val="left" w:pos="3366"/>
                <w:tab w:val="left" w:pos="3685"/>
                <w:tab w:val="left" w:pos="5124"/>
              </w:tabs>
              <w:spacing w:line="257" w:lineRule="exact"/>
              <w:ind w:left="22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Обобщить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познакомить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нормативно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bottom w:val="nil"/>
            </w:tcBorders>
          </w:tcPr>
          <w:p w14:paraId="129D626B">
            <w:pPr>
              <w:pStyle w:val="13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 w14:paraId="591F30ED">
            <w:pPr>
              <w:pStyle w:val="13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98EE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641" w:type="dxa"/>
            <w:tcBorders>
              <w:top w:val="nil"/>
              <w:bottom w:val="nil"/>
            </w:tcBorders>
          </w:tcPr>
          <w:p w14:paraId="20EC13DB">
            <w:pPr>
              <w:pStyle w:val="13"/>
              <w:spacing w:before="39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0814805C">
            <w:pPr>
              <w:pStyle w:val="13"/>
              <w:ind w:left="11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5401" w:type="dxa"/>
            <w:tcBorders>
              <w:top w:val="nil"/>
              <w:bottom w:val="nil"/>
            </w:tcBorders>
          </w:tcPr>
          <w:p w14:paraId="09DE3567">
            <w:pPr>
              <w:pStyle w:val="13"/>
              <w:tabs>
                <w:tab w:val="left" w:pos="2885"/>
                <w:tab w:val="left" w:pos="4956"/>
              </w:tabs>
              <w:spacing w:line="320" w:lineRule="atLeast"/>
              <w:ind w:left="222" w:right="1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правовыми документами (федерального и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регионального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уровней)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по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аттестации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4E56AB4D">
            <w:pPr>
              <w:pStyle w:val="13"/>
              <w:spacing w:before="17" w:line="360" w:lineRule="auto"/>
              <w:ind w:left="482" w:right="247" w:hanging="212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сентябрь 202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lang w:val="ru-RU"/>
              </w:rPr>
              <w:t>5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0459A2E3">
            <w:pPr>
              <w:pStyle w:val="13"/>
              <w:spacing w:line="242" w:lineRule="auto"/>
              <w:ind w:left="448" w:firstLine="18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старший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воспитатель</w:t>
            </w:r>
          </w:p>
        </w:tc>
      </w:tr>
      <w:tr w14:paraId="11235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41" w:type="dxa"/>
            <w:tcBorders>
              <w:top w:val="nil"/>
            </w:tcBorders>
          </w:tcPr>
          <w:p w14:paraId="3302300C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1" w:type="dxa"/>
            <w:tcBorders>
              <w:top w:val="nil"/>
            </w:tcBorders>
          </w:tcPr>
          <w:p w14:paraId="204015AD">
            <w:pPr>
              <w:pStyle w:val="13"/>
              <w:spacing w:before="13" w:line="259" w:lineRule="exact"/>
              <w:ind w:left="22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педагогов.</w:t>
            </w:r>
          </w:p>
        </w:tc>
        <w:tc>
          <w:tcPr>
            <w:tcW w:w="1424" w:type="dxa"/>
            <w:tcBorders>
              <w:top w:val="nil"/>
            </w:tcBorders>
          </w:tcPr>
          <w:p w14:paraId="18A278C7">
            <w:pPr>
              <w:pStyle w:val="13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 w14:paraId="32E57CEF">
            <w:pPr>
              <w:pStyle w:val="13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F17C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641" w:type="dxa"/>
          </w:tcPr>
          <w:p w14:paraId="44D9FEC6">
            <w:pPr>
              <w:pStyle w:val="13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61AC4DB7">
            <w:pPr>
              <w:pStyle w:val="13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D49C5F9">
            <w:pPr>
              <w:pStyle w:val="13"/>
              <w:spacing w:before="61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120CECE2">
            <w:pPr>
              <w:pStyle w:val="13"/>
              <w:ind w:left="1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5401" w:type="dxa"/>
          </w:tcPr>
          <w:p w14:paraId="5148CA9F">
            <w:pPr>
              <w:pStyle w:val="13"/>
              <w:spacing w:line="276" w:lineRule="auto"/>
              <w:ind w:left="227" w:right="166" w:firstLine="13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Разработка и утверждение плана мероприятий по подготовке педагогических работников к прохождению аттестации и по организации аттестации. (Локальные документы в соответствии</w:t>
            </w:r>
            <w:r>
              <w:rPr>
                <w:rFonts w:hint="default"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hint="default"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Приказом</w:t>
            </w:r>
            <w:r>
              <w:rPr>
                <w:rFonts w:hint="default"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 14.03.2023 года</w:t>
            </w:r>
          </w:p>
          <w:p w14:paraId="37D01ECE">
            <w:pPr>
              <w:pStyle w:val="13"/>
              <w:spacing w:line="276" w:lineRule="exact"/>
              <w:ind w:left="22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196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включающие)</w:t>
            </w:r>
          </w:p>
        </w:tc>
        <w:tc>
          <w:tcPr>
            <w:tcW w:w="1424" w:type="dxa"/>
          </w:tcPr>
          <w:p w14:paraId="2519F969">
            <w:pPr>
              <w:pStyle w:val="13"/>
              <w:spacing w:before="13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59A73670">
            <w:pPr>
              <w:pStyle w:val="13"/>
              <w:spacing w:line="276" w:lineRule="auto"/>
              <w:ind w:left="477" w:right="252" w:hanging="212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сентябрь 202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lang w:val="ru-RU"/>
              </w:rPr>
              <w:t>5</w:t>
            </w:r>
          </w:p>
        </w:tc>
        <w:tc>
          <w:tcPr>
            <w:tcW w:w="2115" w:type="dxa"/>
          </w:tcPr>
          <w:p w14:paraId="1920D3CB">
            <w:pPr>
              <w:pStyle w:val="13"/>
              <w:spacing w:before="263" w:line="242" w:lineRule="auto"/>
              <w:ind w:left="448" w:firstLine="18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старший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воспитатель</w:t>
            </w:r>
          </w:p>
        </w:tc>
      </w:tr>
      <w:tr w14:paraId="2C555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641" w:type="dxa"/>
          </w:tcPr>
          <w:p w14:paraId="012FD9FF">
            <w:pPr>
              <w:pStyle w:val="13"/>
              <w:spacing w:before="13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1AD6B012">
            <w:pPr>
              <w:pStyle w:val="13"/>
              <w:ind w:left="1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5401" w:type="dxa"/>
          </w:tcPr>
          <w:p w14:paraId="4A2106A6">
            <w:pPr>
              <w:pStyle w:val="13"/>
              <w:spacing w:line="276" w:lineRule="auto"/>
              <w:ind w:left="227" w:right="162" w:firstLine="13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Обновление базы данных педагогических работников</w:t>
            </w:r>
            <w:r>
              <w:rPr>
                <w:rFonts w:hint="default"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 наличию квалификационной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категории.</w:t>
            </w:r>
          </w:p>
        </w:tc>
        <w:tc>
          <w:tcPr>
            <w:tcW w:w="1424" w:type="dxa"/>
          </w:tcPr>
          <w:p w14:paraId="727CED8B">
            <w:pPr>
              <w:pStyle w:val="13"/>
              <w:spacing w:before="13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06142022">
            <w:pPr>
              <w:pStyle w:val="13"/>
              <w:spacing w:line="276" w:lineRule="auto"/>
              <w:ind w:left="477" w:right="252" w:hanging="212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сентябрь 202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lang w:val="ru-RU"/>
              </w:rPr>
              <w:t>5</w:t>
            </w:r>
          </w:p>
        </w:tc>
        <w:tc>
          <w:tcPr>
            <w:tcW w:w="2115" w:type="dxa"/>
          </w:tcPr>
          <w:p w14:paraId="4FEC3CB7">
            <w:pPr>
              <w:pStyle w:val="13"/>
              <w:spacing w:before="265" w:line="237" w:lineRule="auto"/>
              <w:ind w:left="445" w:firstLine="17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старший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воспитатель</w:t>
            </w:r>
          </w:p>
        </w:tc>
      </w:tr>
      <w:tr w14:paraId="57108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641" w:type="dxa"/>
          </w:tcPr>
          <w:p w14:paraId="1568BD71">
            <w:pPr>
              <w:pStyle w:val="13"/>
              <w:spacing w:before="54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432DC348">
            <w:pPr>
              <w:pStyle w:val="13"/>
              <w:ind w:left="1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5401" w:type="dxa"/>
          </w:tcPr>
          <w:p w14:paraId="37165619">
            <w:pPr>
              <w:pStyle w:val="13"/>
              <w:numPr>
                <w:ilvl w:val="0"/>
                <w:numId w:val="0"/>
              </w:numPr>
              <w:tabs>
                <w:tab w:val="left" w:pos="666"/>
                <w:tab w:val="left" w:pos="669"/>
                <w:tab w:val="left" w:pos="1955"/>
                <w:tab w:val="left" w:pos="4198"/>
                <w:tab w:val="left" w:pos="5206"/>
              </w:tabs>
              <w:spacing w:before="0" w:after="0" w:line="240" w:lineRule="auto"/>
              <w:ind w:left="241" w:leftChars="0" w:right="76" w:righ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Провести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подготовительную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работу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педагогами:</w:t>
            </w:r>
          </w:p>
          <w:p w14:paraId="1A4841D3">
            <w:pPr>
              <w:pStyle w:val="13"/>
              <w:numPr>
                <w:ilvl w:val="0"/>
                <w:numId w:val="0"/>
              </w:numPr>
              <w:tabs>
                <w:tab w:val="left" w:pos="726"/>
              </w:tabs>
              <w:spacing w:before="0" w:after="0" w:line="293" w:lineRule="exact"/>
              <w:ind w:left="242" w:leftChars="0" w:right="0" w:righ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E140E55">
            <w:pPr>
              <w:pStyle w:val="13"/>
              <w:numPr>
                <w:ilvl w:val="0"/>
                <w:numId w:val="5"/>
              </w:numPr>
              <w:tabs>
                <w:tab w:val="left" w:pos="666"/>
              </w:tabs>
              <w:spacing w:before="0" w:after="0" w:line="294" w:lineRule="exact"/>
              <w:ind w:left="666" w:right="0" w:hanging="42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Аблятипва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Д.Д.</w:t>
            </w:r>
          </w:p>
          <w:p w14:paraId="25029AE8">
            <w:pPr>
              <w:pStyle w:val="13"/>
              <w:tabs>
                <w:tab w:val="left" w:pos="1036"/>
                <w:tab w:val="left" w:pos="1676"/>
                <w:tab w:val="left" w:pos="3466"/>
                <w:tab w:val="left" w:pos="4958"/>
              </w:tabs>
              <w:ind w:left="669" w:right="7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для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представления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документов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для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аттестации на первую категорию.</w:t>
            </w:r>
          </w:p>
        </w:tc>
        <w:tc>
          <w:tcPr>
            <w:tcW w:w="1424" w:type="dxa"/>
          </w:tcPr>
          <w:p w14:paraId="0ADF93E7">
            <w:pPr>
              <w:pStyle w:val="13"/>
              <w:spacing w:before="3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A3363BD">
            <w:pPr>
              <w:pStyle w:val="13"/>
              <w:ind w:left="237" w:right="214" w:firstLine="1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течение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аттеста-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ционного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периода</w:t>
            </w:r>
          </w:p>
        </w:tc>
        <w:tc>
          <w:tcPr>
            <w:tcW w:w="2115" w:type="dxa"/>
          </w:tcPr>
          <w:p w14:paraId="4765A1BA">
            <w:pPr>
              <w:pStyle w:val="13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716A8E92">
            <w:pPr>
              <w:pStyle w:val="13"/>
              <w:spacing w:before="7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0708D206">
            <w:pPr>
              <w:pStyle w:val="13"/>
              <w:spacing w:before="1" w:line="278" w:lineRule="auto"/>
              <w:ind w:left="580" w:hanging="3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аттестационная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комиссия</w:t>
            </w:r>
          </w:p>
        </w:tc>
      </w:tr>
    </w:tbl>
    <w:p w14:paraId="1FBF3DEB">
      <w:pPr>
        <w:pStyle w:val="8"/>
        <w:spacing w:before="43"/>
        <w:rPr>
          <w:b/>
        </w:rPr>
      </w:pPr>
    </w:p>
    <w:p w14:paraId="1858E187">
      <w:pPr>
        <w:pStyle w:val="12"/>
        <w:numPr>
          <w:ilvl w:val="1"/>
          <w:numId w:val="6"/>
        </w:numPr>
        <w:spacing w:before="0" w:after="0" w:line="240" w:lineRule="auto"/>
        <w:ind w:left="4438" w:right="0" w:hanging="705"/>
        <w:jc w:val="left"/>
        <w:rPr>
          <w:b/>
          <w:sz w:val="24"/>
        </w:rPr>
      </w:pPr>
      <w:r>
        <w:rPr>
          <w:b/>
          <w:spacing w:val="-2"/>
          <w:sz w:val="24"/>
        </w:rPr>
        <w:t>Самообразование педагогов</w:t>
      </w:r>
    </w:p>
    <w:p w14:paraId="421CB519">
      <w:pPr>
        <w:pStyle w:val="8"/>
        <w:spacing w:before="267" w:line="244" w:lineRule="auto"/>
        <w:ind w:left="440" w:leftChars="200" w:firstLine="360" w:firstLineChars="150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потребности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непрерывном</w:t>
      </w:r>
      <w:r>
        <w:rPr>
          <w:spacing w:val="-8"/>
        </w:rPr>
        <w:t xml:space="preserve"> </w:t>
      </w:r>
      <w:r>
        <w:t>профессиональном</w:t>
      </w:r>
      <w:r>
        <w:rPr>
          <w:spacing w:val="-7"/>
        </w:rPr>
        <w:t xml:space="preserve"> </w:t>
      </w:r>
      <w:r>
        <w:t>росте, постоянном самосовершенствовании.</w:t>
      </w:r>
    </w:p>
    <w:p w14:paraId="016A4D52">
      <w:pPr>
        <w:pStyle w:val="8"/>
        <w:spacing w:before="3"/>
        <w:ind w:left="440" w:leftChars="200" w:firstLine="0" w:firstLineChars="0"/>
      </w:pPr>
    </w:p>
    <w:p w14:paraId="6393AFF5">
      <w:pPr>
        <w:spacing w:before="1"/>
        <w:ind w:left="440" w:leftChars="200" w:right="0" w:firstLine="354" w:firstLineChars="150"/>
        <w:jc w:val="left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14:paraId="526AA80E">
      <w:pPr>
        <w:pStyle w:val="12"/>
        <w:numPr>
          <w:ilvl w:val="0"/>
          <w:numId w:val="7"/>
        </w:numPr>
        <w:tabs>
          <w:tab w:val="left" w:pos="1187"/>
        </w:tabs>
        <w:spacing w:before="267" w:after="0" w:line="240" w:lineRule="auto"/>
        <w:ind w:left="440" w:leftChars="200" w:right="1161" w:firstLine="0" w:firstLineChars="0"/>
        <w:jc w:val="both"/>
        <w:rPr>
          <w:sz w:val="24"/>
        </w:rPr>
      </w:pPr>
      <w:r>
        <w:rPr>
          <w:sz w:val="24"/>
        </w:rPr>
        <w:t>поддерживать интерес педагогов к самостоятельному решению конкретных проблем развития дошкольников, к исследовательской деятельности посредством изучения методической литературы.</w:t>
      </w:r>
    </w:p>
    <w:p w14:paraId="4621478F">
      <w:pPr>
        <w:pStyle w:val="12"/>
        <w:numPr>
          <w:ilvl w:val="0"/>
          <w:numId w:val="7"/>
        </w:numPr>
        <w:tabs>
          <w:tab w:val="left" w:pos="1187"/>
        </w:tabs>
        <w:spacing w:before="4" w:after="0" w:line="237" w:lineRule="auto"/>
        <w:ind w:left="440" w:leftChars="200" w:right="1165" w:firstLine="0" w:firstLineChars="0"/>
        <w:jc w:val="both"/>
        <w:rPr>
          <w:sz w:val="24"/>
        </w:rPr>
      </w:pPr>
      <w:r>
        <w:rPr>
          <w:sz w:val="24"/>
        </w:rPr>
        <w:t>развивать умение анализировать результаты наблюдений, экспериментов, моделировать пути развивающей работы с детьми.</w:t>
      </w:r>
    </w:p>
    <w:p w14:paraId="6B89ACAE">
      <w:pPr>
        <w:pStyle w:val="12"/>
        <w:numPr>
          <w:ilvl w:val="0"/>
          <w:numId w:val="7"/>
        </w:numPr>
        <w:tabs>
          <w:tab w:val="left" w:pos="1048"/>
        </w:tabs>
        <w:spacing w:before="6" w:after="0" w:line="240" w:lineRule="auto"/>
        <w:ind w:left="440" w:leftChars="200" w:right="0" w:firstLine="0" w:firstLineChars="0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раскрытию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14:paraId="26D10FB9">
      <w:pPr>
        <w:pStyle w:val="12"/>
        <w:spacing w:after="0" w:line="240" w:lineRule="auto"/>
        <w:ind w:left="440" w:leftChars="200" w:firstLine="0" w:firstLineChars="0"/>
        <w:jc w:val="both"/>
        <w:rPr>
          <w:sz w:val="24"/>
        </w:rPr>
        <w:sectPr>
          <w:type w:val="continuous"/>
          <w:pgSz w:w="11920" w:h="16850"/>
          <w:pgMar w:top="1120" w:right="360" w:bottom="1460" w:left="1080" w:header="0" w:footer="1167" w:gutter="0"/>
          <w:cols w:space="720" w:num="1"/>
        </w:sectPr>
      </w:pPr>
    </w:p>
    <w:tbl>
      <w:tblPr>
        <w:tblStyle w:val="6"/>
        <w:tblW w:w="9698" w:type="dxa"/>
        <w:tblInd w:w="-3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9"/>
        <w:gridCol w:w="3185"/>
        <w:gridCol w:w="1669"/>
        <w:gridCol w:w="2095"/>
      </w:tblGrid>
      <w:tr w14:paraId="715B8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749" w:type="dxa"/>
          </w:tcPr>
          <w:p w14:paraId="0ED3D3A4">
            <w:pPr>
              <w:pStyle w:val="13"/>
              <w:spacing w:line="222" w:lineRule="exact"/>
              <w:ind w:left="-880" w:leftChars="0" w:right="3" w:firstLine="0" w:firstLineChars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3185" w:type="dxa"/>
          </w:tcPr>
          <w:p w14:paraId="25A2594D">
            <w:pPr>
              <w:pStyle w:val="13"/>
              <w:spacing w:line="222" w:lineRule="exact"/>
              <w:ind w:left="7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669" w:type="dxa"/>
          </w:tcPr>
          <w:p w14:paraId="48C3D2E6">
            <w:pPr>
              <w:pStyle w:val="13"/>
              <w:spacing w:line="222" w:lineRule="exact"/>
              <w:ind w:left="77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095" w:type="dxa"/>
          </w:tcPr>
          <w:p w14:paraId="6AFC4DA0">
            <w:pPr>
              <w:pStyle w:val="13"/>
              <w:spacing w:line="190" w:lineRule="exact"/>
              <w:ind w:left="3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Ожидаемый</w:t>
            </w:r>
          </w:p>
          <w:p w14:paraId="40F81F8C">
            <w:pPr>
              <w:pStyle w:val="13"/>
              <w:spacing w:line="212" w:lineRule="exact"/>
              <w:ind w:left="3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14:paraId="01377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3" w:hRule="atLeast"/>
        </w:trPr>
        <w:tc>
          <w:tcPr>
            <w:tcW w:w="2749" w:type="dxa"/>
            <w:tcBorders>
              <w:bottom w:val="nil"/>
            </w:tcBorders>
          </w:tcPr>
          <w:p w14:paraId="5B0D269A">
            <w:pPr>
              <w:pStyle w:val="13"/>
              <w:ind w:left="440" w:leftChars="198" w:right="156" w:rightChars="71" w:hanging="4" w:firstLineChars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Определить и </w:t>
            </w:r>
            <w:r>
              <w:rPr>
                <w:spacing w:val="-4"/>
                <w:sz w:val="24"/>
              </w:rPr>
              <w:t>проанализироват</w:t>
            </w:r>
            <w:r>
              <w:rPr>
                <w:sz w:val="24"/>
              </w:rPr>
              <w:t>ь уровень</w:t>
            </w:r>
          </w:p>
          <w:p w14:paraId="12D0BACC">
            <w:pPr>
              <w:pStyle w:val="13"/>
              <w:ind w:left="440" w:leftChars="198" w:right="156" w:rightChars="71" w:hanging="4" w:firstLineChars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 </w:t>
            </w:r>
            <w:r>
              <w:rPr>
                <w:sz w:val="24"/>
              </w:rPr>
              <w:t>педагогов ДОУ.</w:t>
            </w:r>
          </w:p>
        </w:tc>
        <w:tc>
          <w:tcPr>
            <w:tcW w:w="3185" w:type="dxa"/>
            <w:tcBorders>
              <w:bottom w:val="nil"/>
            </w:tcBorders>
          </w:tcPr>
          <w:p w14:paraId="7A7039B5">
            <w:pPr>
              <w:pStyle w:val="13"/>
              <w:spacing w:line="216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Анкетирование </w:t>
            </w:r>
            <w:r>
              <w:rPr>
                <w:b/>
                <w:spacing w:val="-2"/>
                <w:sz w:val="24"/>
              </w:rPr>
              <w:t>педагогов</w:t>
            </w:r>
          </w:p>
          <w:p w14:paraId="0E218857">
            <w:pPr>
              <w:pStyle w:val="13"/>
              <w:spacing w:line="242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 потребностей</w:t>
            </w:r>
          </w:p>
          <w:p w14:paraId="5E404572">
            <w:pPr>
              <w:pStyle w:val="13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развитии»</w:t>
            </w:r>
          </w:p>
          <w:p w14:paraId="0F7F72E8">
            <w:pPr>
              <w:pStyle w:val="13"/>
              <w:spacing w:before="251" w:line="237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Анкетирование </w:t>
            </w:r>
            <w:r>
              <w:rPr>
                <w:b/>
                <w:spacing w:val="-2"/>
                <w:sz w:val="24"/>
              </w:rPr>
              <w:t>педагогов</w:t>
            </w:r>
          </w:p>
          <w:p w14:paraId="76F054FE">
            <w:pPr>
              <w:pStyle w:val="13"/>
              <w:spacing w:line="242" w:lineRule="auto"/>
              <w:ind w:left="112" w:right="490"/>
              <w:rPr>
                <w:sz w:val="24"/>
              </w:rPr>
            </w:pPr>
            <w:r>
              <w:rPr>
                <w:spacing w:val="-2"/>
                <w:sz w:val="24"/>
              </w:rPr>
              <w:t>«Выявление факторов стимулирующих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препятствующих</w:t>
            </w:r>
          </w:p>
          <w:p w14:paraId="478537BB">
            <w:pPr>
              <w:pStyle w:val="13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педагогов»</w:t>
            </w:r>
          </w:p>
        </w:tc>
        <w:tc>
          <w:tcPr>
            <w:tcW w:w="1669" w:type="dxa"/>
            <w:tcBorders>
              <w:bottom w:val="nil"/>
            </w:tcBorders>
          </w:tcPr>
          <w:p w14:paraId="4198F0BB">
            <w:pPr>
              <w:pStyle w:val="13"/>
              <w:ind w:left="220" w:leftChars="100" w:right="412" w:firstLine="0" w:firstLineChars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- октябрь </w:t>
            </w: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2095" w:type="dxa"/>
            <w:tcBorders>
              <w:bottom w:val="nil"/>
            </w:tcBorders>
          </w:tcPr>
          <w:p w14:paraId="7948B5D0">
            <w:pPr>
              <w:pStyle w:val="13"/>
              <w:spacing w:line="242" w:lineRule="auto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Выявить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способности </w:t>
            </w:r>
            <w:r>
              <w:rPr>
                <w:sz w:val="24"/>
              </w:rPr>
              <w:t>педагогов к</w:t>
            </w:r>
          </w:p>
          <w:p w14:paraId="696F8604">
            <w:pPr>
              <w:pStyle w:val="13"/>
              <w:spacing w:line="271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самообразованию</w:t>
            </w:r>
          </w:p>
          <w:p w14:paraId="78F8B8EB">
            <w:pPr>
              <w:pStyle w:val="13"/>
              <w:tabs>
                <w:tab w:val="left" w:pos="1623"/>
              </w:tabs>
              <w:spacing w:before="270"/>
              <w:ind w:left="243" w:right="167" w:hanging="65"/>
              <w:rPr>
                <w:sz w:val="24"/>
              </w:rPr>
            </w:pPr>
            <w:r>
              <w:rPr>
                <w:spacing w:val="-2"/>
                <w:sz w:val="24"/>
              </w:rPr>
              <w:t>Оценить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уровень владения необходимыми</w:t>
            </w:r>
          </w:p>
          <w:p w14:paraId="4DBC7135">
            <w:pPr>
              <w:pStyle w:val="13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навыками</w:t>
            </w:r>
          </w:p>
          <w:p w14:paraId="396535C0">
            <w:pPr>
              <w:pStyle w:val="13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самостоятельной работы.</w:t>
            </w:r>
          </w:p>
        </w:tc>
      </w:tr>
      <w:tr w14:paraId="7656F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2749" w:type="dxa"/>
            <w:tcBorders>
              <w:top w:val="nil"/>
            </w:tcBorders>
          </w:tcPr>
          <w:p w14:paraId="630A227A">
            <w:pPr>
              <w:pStyle w:val="13"/>
              <w:rPr>
                <w:sz w:val="24"/>
              </w:rPr>
            </w:pPr>
          </w:p>
        </w:tc>
        <w:tc>
          <w:tcPr>
            <w:tcW w:w="3185" w:type="dxa"/>
            <w:tcBorders>
              <w:top w:val="nil"/>
            </w:tcBorders>
          </w:tcPr>
          <w:p w14:paraId="13594F1F">
            <w:pPr>
              <w:pStyle w:val="13"/>
              <w:spacing w:before="131" w:line="242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Анкетирование </w:t>
            </w:r>
            <w:r>
              <w:rPr>
                <w:b/>
                <w:spacing w:val="-2"/>
                <w:sz w:val="24"/>
              </w:rPr>
              <w:t>педагогов</w:t>
            </w:r>
          </w:p>
          <w:p w14:paraId="0E7D84B5">
            <w:pPr>
              <w:pStyle w:val="13"/>
              <w:spacing w:line="235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«Степень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владения навыками</w:t>
            </w:r>
          </w:p>
          <w:p w14:paraId="0E667675">
            <w:pPr>
              <w:pStyle w:val="13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самостоятельной работы»</w:t>
            </w:r>
          </w:p>
        </w:tc>
        <w:tc>
          <w:tcPr>
            <w:tcW w:w="1669" w:type="dxa"/>
            <w:tcBorders>
              <w:top w:val="nil"/>
            </w:tcBorders>
          </w:tcPr>
          <w:p w14:paraId="1A668BF7">
            <w:pPr>
              <w:pStyle w:val="13"/>
              <w:rPr>
                <w:sz w:val="24"/>
              </w:rPr>
            </w:pPr>
          </w:p>
        </w:tc>
        <w:tc>
          <w:tcPr>
            <w:tcW w:w="2095" w:type="dxa"/>
            <w:tcBorders>
              <w:top w:val="nil"/>
            </w:tcBorders>
          </w:tcPr>
          <w:p w14:paraId="10823C20">
            <w:pPr>
              <w:pStyle w:val="13"/>
              <w:rPr>
                <w:sz w:val="24"/>
              </w:rPr>
            </w:pPr>
          </w:p>
        </w:tc>
      </w:tr>
      <w:tr w14:paraId="54BD4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2749" w:type="dxa"/>
            <w:tcBorders>
              <w:bottom w:val="nil"/>
            </w:tcBorders>
          </w:tcPr>
          <w:p w14:paraId="2A67C8C6">
            <w:pPr>
              <w:pStyle w:val="13"/>
              <w:ind w:left="115" w:right="3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Формировать </w:t>
            </w:r>
            <w:r>
              <w:rPr>
                <w:spacing w:val="-4"/>
                <w:sz w:val="24"/>
              </w:rPr>
              <w:t xml:space="preserve">представления </w:t>
            </w:r>
            <w:r>
              <w:rPr>
                <w:sz w:val="24"/>
              </w:rPr>
              <w:t>педагогов о</w:t>
            </w:r>
          </w:p>
          <w:p w14:paraId="54A41D8E">
            <w:pPr>
              <w:pStyle w:val="13"/>
              <w:spacing w:line="242" w:lineRule="auto"/>
              <w:ind w:left="115" w:right="326"/>
              <w:rPr>
                <w:sz w:val="24"/>
              </w:rPr>
            </w:pPr>
            <w:r>
              <w:rPr>
                <w:spacing w:val="-2"/>
                <w:sz w:val="24"/>
              </w:rPr>
              <w:t>системе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самообразованию.</w:t>
            </w:r>
          </w:p>
        </w:tc>
        <w:tc>
          <w:tcPr>
            <w:tcW w:w="3185" w:type="dxa"/>
            <w:tcBorders>
              <w:bottom w:val="nil"/>
            </w:tcBorders>
          </w:tcPr>
          <w:p w14:paraId="69222CD7">
            <w:pPr>
              <w:pStyle w:val="13"/>
              <w:spacing w:line="26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Консультация</w:t>
            </w:r>
          </w:p>
          <w:p w14:paraId="413E89B1">
            <w:pPr>
              <w:pStyle w:val="13"/>
              <w:spacing w:line="247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«Самообразование </w:t>
            </w:r>
            <w:r>
              <w:rPr>
                <w:sz w:val="24"/>
              </w:rPr>
              <w:t>педагогов»:</w:t>
            </w:r>
          </w:p>
        </w:tc>
        <w:tc>
          <w:tcPr>
            <w:tcW w:w="1669" w:type="dxa"/>
            <w:tcBorders>
              <w:bottom w:val="nil"/>
            </w:tcBorders>
          </w:tcPr>
          <w:p w14:paraId="4F01A60E">
            <w:pPr>
              <w:pStyle w:val="13"/>
              <w:spacing w:line="237" w:lineRule="auto"/>
              <w:ind w:left="218" w:leftChars="97" w:right="119" w:rightChars="54" w:hanging="5" w:firstLineChars="0"/>
              <w:jc w:val="both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202</w:t>
            </w:r>
            <w:r>
              <w:rPr>
                <w:rFonts w:hint="default"/>
                <w:spacing w:val="-4"/>
                <w:sz w:val="24"/>
                <w:lang w:val="ru-RU"/>
              </w:rPr>
              <w:t>5</w:t>
            </w:r>
            <w:r>
              <w:rPr>
                <w:spacing w:val="-4"/>
                <w:sz w:val="24"/>
              </w:rPr>
              <w:t>/202</w:t>
            </w:r>
            <w:r>
              <w:rPr>
                <w:rFonts w:hint="default"/>
                <w:spacing w:val="-4"/>
                <w:sz w:val="24"/>
                <w:lang w:val="ru-RU"/>
              </w:rPr>
              <w:t>6</w:t>
            </w:r>
          </w:p>
          <w:p w14:paraId="6C24FA9B">
            <w:pPr>
              <w:pStyle w:val="13"/>
              <w:spacing w:line="235" w:lineRule="auto"/>
              <w:ind w:left="218" w:leftChars="97" w:right="119" w:rightChars="54" w:hanging="5" w:firstLineChars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учебного года</w:t>
            </w:r>
          </w:p>
        </w:tc>
        <w:tc>
          <w:tcPr>
            <w:tcW w:w="2095" w:type="dxa"/>
            <w:vMerge w:val="restart"/>
          </w:tcPr>
          <w:p w14:paraId="3C417D53">
            <w:pPr>
              <w:pStyle w:val="13"/>
              <w:spacing w:line="269" w:lineRule="exact"/>
              <w:ind w:left="220" w:leftChars="100" w:firstLine="0" w:firstLineChars="0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  <w:p w14:paraId="491F9553">
            <w:pPr>
              <w:pStyle w:val="13"/>
              <w:spacing w:before="1" w:line="237" w:lineRule="auto"/>
              <w:ind w:left="220" w:leftChars="100" w:right="111" w:firstLine="0" w:firstLineChars="0"/>
              <w:rPr>
                <w:sz w:val="24"/>
              </w:rPr>
            </w:pPr>
            <w:r>
              <w:rPr>
                <w:sz w:val="24"/>
              </w:rPr>
              <w:t>теоретических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 </w:t>
            </w:r>
            <w:r>
              <w:rPr>
                <w:spacing w:val="-2"/>
                <w:sz w:val="24"/>
              </w:rPr>
              <w:t>самообразования</w:t>
            </w:r>
          </w:p>
        </w:tc>
      </w:tr>
      <w:tr w14:paraId="238C4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</w:trPr>
        <w:tc>
          <w:tcPr>
            <w:tcW w:w="2749" w:type="dxa"/>
            <w:tcBorders>
              <w:top w:val="nil"/>
              <w:bottom w:val="nil"/>
            </w:tcBorders>
          </w:tcPr>
          <w:p w14:paraId="01DA965B">
            <w:pPr>
              <w:pStyle w:val="13"/>
              <w:spacing w:before="122"/>
              <w:ind w:left="115" w:right="3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Познакомить </w:t>
            </w:r>
            <w:r>
              <w:rPr>
                <w:sz w:val="24"/>
              </w:rPr>
              <w:t xml:space="preserve">педагогов с </w:t>
            </w:r>
            <w:r>
              <w:rPr>
                <w:spacing w:val="-2"/>
                <w:sz w:val="24"/>
              </w:rPr>
              <w:t xml:space="preserve">теоретическими основами </w:t>
            </w:r>
            <w:r>
              <w:rPr>
                <w:spacing w:val="-4"/>
                <w:sz w:val="24"/>
              </w:rPr>
              <w:t xml:space="preserve">самообразования </w:t>
            </w:r>
            <w:r>
              <w:rPr>
                <w:spacing w:val="-2"/>
                <w:sz w:val="24"/>
              </w:rPr>
              <w:t>структурой оформлению</w:t>
            </w:r>
          </w:p>
          <w:p w14:paraId="6F8C6E8B">
            <w:pPr>
              <w:pStyle w:val="13"/>
              <w:ind w:left="115" w:right="326"/>
              <w:rPr>
                <w:sz w:val="24"/>
              </w:rPr>
            </w:pPr>
            <w:r>
              <w:rPr>
                <w:sz w:val="24"/>
              </w:rPr>
              <w:t xml:space="preserve">работы по </w:t>
            </w:r>
            <w:r>
              <w:rPr>
                <w:spacing w:val="-4"/>
                <w:sz w:val="24"/>
              </w:rPr>
              <w:t>самообразованию.</w:t>
            </w:r>
          </w:p>
        </w:tc>
        <w:tc>
          <w:tcPr>
            <w:tcW w:w="3185" w:type="dxa"/>
            <w:tcBorders>
              <w:top w:val="nil"/>
              <w:bottom w:val="nil"/>
            </w:tcBorders>
          </w:tcPr>
          <w:p w14:paraId="1630B737">
            <w:pPr>
              <w:pStyle w:val="13"/>
              <w:numPr>
                <w:ilvl w:val="0"/>
                <w:numId w:val="8"/>
              </w:numPr>
              <w:tabs>
                <w:tab w:val="left" w:pos="256"/>
              </w:tabs>
              <w:spacing w:before="138" w:after="0" w:line="235" w:lineRule="auto"/>
              <w:ind w:left="256" w:right="689" w:hanging="1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изучение разделов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</w:p>
          <w:p w14:paraId="66F8553E">
            <w:pPr>
              <w:pStyle w:val="13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самообразования,</w:t>
            </w:r>
          </w:p>
          <w:p w14:paraId="142E7C3F">
            <w:pPr>
              <w:pStyle w:val="13"/>
              <w:numPr>
                <w:ilvl w:val="0"/>
                <w:numId w:val="8"/>
              </w:numPr>
              <w:tabs>
                <w:tab w:val="left" w:pos="255"/>
              </w:tabs>
              <w:spacing w:before="3" w:after="0" w:line="274" w:lineRule="exact"/>
              <w:ind w:left="255" w:right="0" w:hanging="1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этапы</w:t>
            </w:r>
          </w:p>
          <w:p w14:paraId="420AF911">
            <w:pPr>
              <w:pStyle w:val="13"/>
              <w:spacing w:line="237" w:lineRule="auto"/>
              <w:ind w:left="112" w:firstLine="144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самообразованию,</w:t>
            </w:r>
          </w:p>
          <w:p w14:paraId="6E1C482C">
            <w:pPr>
              <w:pStyle w:val="13"/>
              <w:numPr>
                <w:ilvl w:val="0"/>
                <w:numId w:val="8"/>
              </w:numPr>
              <w:tabs>
                <w:tab w:val="left" w:pos="255"/>
              </w:tabs>
              <w:spacing w:before="3" w:after="0" w:line="240" w:lineRule="auto"/>
              <w:ind w:left="255" w:right="0" w:hanging="1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структура</w:t>
            </w:r>
          </w:p>
          <w:p w14:paraId="72A29E1C">
            <w:pPr>
              <w:pStyle w:val="13"/>
              <w:spacing w:before="2" w:line="242" w:lineRule="auto"/>
              <w:ind w:left="112" w:right="422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опыта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14:paraId="261513D3">
            <w:pPr>
              <w:pStyle w:val="13"/>
              <w:rPr>
                <w:sz w:val="24"/>
              </w:rPr>
            </w:pPr>
          </w:p>
        </w:tc>
        <w:tc>
          <w:tcPr>
            <w:tcW w:w="2095" w:type="dxa"/>
            <w:vMerge w:val="continue"/>
            <w:tcBorders>
              <w:top w:val="nil"/>
            </w:tcBorders>
          </w:tcPr>
          <w:p w14:paraId="123380A8">
            <w:pPr>
              <w:rPr>
                <w:sz w:val="2"/>
                <w:szCs w:val="2"/>
              </w:rPr>
            </w:pPr>
          </w:p>
        </w:tc>
      </w:tr>
      <w:tr w14:paraId="1DE8C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7" w:hRule="atLeast"/>
        </w:trPr>
        <w:tc>
          <w:tcPr>
            <w:tcW w:w="2749" w:type="dxa"/>
            <w:tcBorders>
              <w:top w:val="nil"/>
              <w:bottom w:val="nil"/>
            </w:tcBorders>
          </w:tcPr>
          <w:p w14:paraId="6BF14EEB">
            <w:pPr>
              <w:pStyle w:val="13"/>
              <w:spacing w:before="128" w:line="235" w:lineRule="auto"/>
              <w:ind w:left="115" w:right="539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 умение</w:t>
            </w:r>
          </w:p>
          <w:p w14:paraId="50A72108">
            <w:pPr>
              <w:pStyle w:val="13"/>
              <w:spacing w:before="1"/>
              <w:ind w:left="115" w:right="3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планировать </w:t>
            </w:r>
            <w:r>
              <w:rPr>
                <w:sz w:val="24"/>
              </w:rPr>
              <w:t>работу по</w:t>
            </w:r>
          </w:p>
          <w:p w14:paraId="5AD976FC">
            <w:pPr>
              <w:pStyle w:val="13"/>
              <w:spacing w:line="270" w:lineRule="atLeast"/>
              <w:ind w:left="115" w:right="3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самообразованию; </w:t>
            </w:r>
            <w:r>
              <w:rPr>
                <w:sz w:val="24"/>
              </w:rPr>
              <w:t xml:space="preserve">накапливать и </w:t>
            </w:r>
            <w:r>
              <w:rPr>
                <w:spacing w:val="-4"/>
                <w:sz w:val="24"/>
              </w:rPr>
              <w:t xml:space="preserve">систематизировать </w:t>
            </w:r>
            <w:r>
              <w:rPr>
                <w:spacing w:val="-2"/>
                <w:sz w:val="24"/>
              </w:rPr>
              <w:t xml:space="preserve">практический </w:t>
            </w:r>
            <w:r>
              <w:rPr>
                <w:sz w:val="24"/>
              </w:rPr>
              <w:t xml:space="preserve">материал по теме </w:t>
            </w:r>
            <w:r>
              <w:rPr>
                <w:spacing w:val="-2"/>
                <w:sz w:val="24"/>
              </w:rPr>
              <w:t>самообразования</w:t>
            </w:r>
          </w:p>
        </w:tc>
        <w:tc>
          <w:tcPr>
            <w:tcW w:w="3185" w:type="dxa"/>
            <w:tcBorders>
              <w:top w:val="nil"/>
              <w:bottom w:val="nil"/>
            </w:tcBorders>
          </w:tcPr>
          <w:p w14:paraId="2B2352C4">
            <w:pPr>
              <w:pStyle w:val="13"/>
              <w:spacing w:before="129"/>
              <w:ind w:left="112" w:right="591"/>
              <w:rPr>
                <w:sz w:val="24"/>
              </w:rPr>
            </w:pPr>
            <w:r>
              <w:rPr>
                <w:b/>
                <w:sz w:val="24"/>
              </w:rPr>
              <w:t>Собеседование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педагогами по</w:t>
            </w:r>
          </w:p>
          <w:p w14:paraId="779E4433">
            <w:pPr>
              <w:pStyle w:val="13"/>
              <w:ind w:left="112"/>
              <w:rPr>
                <w:sz w:val="24"/>
              </w:rPr>
            </w:pPr>
            <w:r>
              <w:rPr>
                <w:sz w:val="24"/>
              </w:rPr>
              <w:t>выбору 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год.</w:t>
            </w:r>
          </w:p>
          <w:p w14:paraId="5077DF56">
            <w:pPr>
              <w:pStyle w:val="13"/>
              <w:spacing w:before="1" w:line="242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Утверждение индивидуальных </w:t>
            </w:r>
            <w:r>
              <w:rPr>
                <w:sz w:val="24"/>
              </w:rPr>
              <w:t>планов по</w:t>
            </w:r>
          </w:p>
          <w:p w14:paraId="4F5E7E6B">
            <w:pPr>
              <w:pStyle w:val="13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самообразованию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14:paraId="4F79332E">
            <w:pPr>
              <w:pStyle w:val="13"/>
              <w:rPr>
                <w:sz w:val="24"/>
              </w:rPr>
            </w:pPr>
          </w:p>
        </w:tc>
        <w:tc>
          <w:tcPr>
            <w:tcW w:w="2095" w:type="dxa"/>
            <w:vMerge w:val="continue"/>
            <w:tcBorders>
              <w:top w:val="nil"/>
            </w:tcBorders>
          </w:tcPr>
          <w:p w14:paraId="1FF22FCA">
            <w:pPr>
              <w:rPr>
                <w:sz w:val="2"/>
                <w:szCs w:val="2"/>
              </w:rPr>
            </w:pPr>
          </w:p>
        </w:tc>
      </w:tr>
      <w:tr w14:paraId="10B6F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2749" w:type="dxa"/>
            <w:tcBorders>
              <w:top w:val="nil"/>
            </w:tcBorders>
          </w:tcPr>
          <w:p w14:paraId="359DEE9F">
            <w:pPr>
              <w:pStyle w:val="13"/>
              <w:rPr>
                <w:sz w:val="24"/>
              </w:rPr>
            </w:pPr>
          </w:p>
        </w:tc>
        <w:tc>
          <w:tcPr>
            <w:tcW w:w="3185" w:type="dxa"/>
            <w:tcBorders>
              <w:top w:val="nil"/>
            </w:tcBorders>
          </w:tcPr>
          <w:p w14:paraId="5E189430">
            <w:pPr>
              <w:pStyle w:val="13"/>
              <w:spacing w:before="1" w:line="237" w:lineRule="auto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Оказание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процессе работы по</w:t>
            </w:r>
          </w:p>
          <w:p w14:paraId="420DF55F">
            <w:pPr>
              <w:pStyle w:val="13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темам</w:t>
            </w:r>
          </w:p>
          <w:p w14:paraId="12244677">
            <w:pPr>
              <w:pStyle w:val="13"/>
              <w:spacing w:line="25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самообразования</w:t>
            </w:r>
          </w:p>
        </w:tc>
        <w:tc>
          <w:tcPr>
            <w:tcW w:w="1669" w:type="dxa"/>
            <w:tcBorders>
              <w:top w:val="nil"/>
            </w:tcBorders>
          </w:tcPr>
          <w:p w14:paraId="1CC59E15">
            <w:pPr>
              <w:pStyle w:val="13"/>
              <w:rPr>
                <w:sz w:val="24"/>
              </w:rPr>
            </w:pPr>
          </w:p>
        </w:tc>
        <w:tc>
          <w:tcPr>
            <w:tcW w:w="2095" w:type="dxa"/>
            <w:vMerge w:val="continue"/>
            <w:tcBorders>
              <w:top w:val="nil"/>
            </w:tcBorders>
          </w:tcPr>
          <w:p w14:paraId="7C203927">
            <w:pPr>
              <w:rPr>
                <w:sz w:val="2"/>
                <w:szCs w:val="2"/>
              </w:rPr>
            </w:pPr>
          </w:p>
        </w:tc>
      </w:tr>
    </w:tbl>
    <w:p w14:paraId="1BE4CA83">
      <w:pPr>
        <w:spacing w:after="0"/>
        <w:rPr>
          <w:sz w:val="2"/>
          <w:szCs w:val="2"/>
        </w:rPr>
        <w:sectPr>
          <w:pgSz w:w="11920" w:h="16850"/>
          <w:pgMar w:top="1440" w:right="2160" w:bottom="1440" w:left="1800" w:header="0" w:footer="1167" w:gutter="0"/>
          <w:cols w:space="720" w:num="1"/>
        </w:sectPr>
      </w:pPr>
    </w:p>
    <w:tbl>
      <w:tblPr>
        <w:tblStyle w:val="6"/>
        <w:tblW w:w="0" w:type="auto"/>
        <w:tblInd w:w="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7"/>
        <w:gridCol w:w="3260"/>
        <w:gridCol w:w="1702"/>
        <w:gridCol w:w="2127"/>
      </w:tblGrid>
      <w:tr w14:paraId="70BCC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exact"/>
        </w:trPr>
        <w:tc>
          <w:tcPr>
            <w:tcW w:w="2367" w:type="dxa"/>
            <w:vMerge w:val="restart"/>
            <w:tcBorders>
              <w:top w:val="single" w:color="auto" w:sz="4" w:space="0"/>
            </w:tcBorders>
          </w:tcPr>
          <w:p w14:paraId="4CBFFEA9">
            <w:pPr>
              <w:pStyle w:val="13"/>
              <w:rPr>
                <w:sz w:val="24"/>
              </w:rPr>
            </w:pPr>
          </w:p>
        </w:tc>
        <w:tc>
          <w:tcPr>
            <w:tcW w:w="3260" w:type="dxa"/>
          </w:tcPr>
          <w:p w14:paraId="0BF6DC19">
            <w:pPr>
              <w:pStyle w:val="13"/>
              <w:spacing w:before="1" w:line="242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нормативно– </w:t>
            </w:r>
            <w:r>
              <w:rPr>
                <w:sz w:val="24"/>
              </w:rPr>
              <w:t>правовых документов</w:t>
            </w:r>
          </w:p>
        </w:tc>
        <w:tc>
          <w:tcPr>
            <w:tcW w:w="1702" w:type="dxa"/>
          </w:tcPr>
          <w:p w14:paraId="63E2EEAC">
            <w:pPr>
              <w:pStyle w:val="13"/>
              <w:spacing w:before="1" w:line="242" w:lineRule="auto"/>
              <w:ind w:left="220" w:leftChars="100" w:right="152" w:rightChars="69" w:firstLine="0" w:firstLineChars="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202</w:t>
            </w:r>
            <w:r>
              <w:rPr>
                <w:rFonts w:hint="default"/>
                <w:spacing w:val="-4"/>
                <w:sz w:val="24"/>
                <w:lang w:val="ru-RU"/>
              </w:rPr>
              <w:t>5</w:t>
            </w:r>
            <w:r>
              <w:rPr>
                <w:spacing w:val="-4"/>
                <w:sz w:val="24"/>
              </w:rPr>
              <w:t>/202</w:t>
            </w:r>
            <w:r>
              <w:rPr>
                <w:rFonts w:hint="default"/>
                <w:spacing w:val="-4"/>
                <w:sz w:val="24"/>
                <w:lang w:val="ru-RU"/>
              </w:rPr>
              <w:t>6</w:t>
            </w:r>
          </w:p>
          <w:p w14:paraId="08D8BBB9">
            <w:pPr>
              <w:pStyle w:val="13"/>
              <w:spacing w:line="220" w:lineRule="auto"/>
              <w:ind w:left="220" w:leftChars="100" w:right="152" w:rightChars="69" w:firstLine="0" w:firstLineChars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учебного года</w:t>
            </w:r>
          </w:p>
        </w:tc>
        <w:tc>
          <w:tcPr>
            <w:tcW w:w="2127" w:type="dxa"/>
          </w:tcPr>
          <w:p w14:paraId="1AD926B8">
            <w:pPr>
              <w:pStyle w:val="13"/>
              <w:tabs>
                <w:tab w:val="left" w:pos="1760"/>
              </w:tabs>
              <w:spacing w:before="275"/>
              <w:ind w:left="220" w:leftChars="100" w:right="356" w:rightChars="162" w:firstLine="0" w:firstLineChars="0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 уровня</w:t>
            </w:r>
          </w:p>
          <w:p w14:paraId="24C09804">
            <w:pPr>
              <w:pStyle w:val="13"/>
              <w:tabs>
                <w:tab w:val="left" w:pos="1760"/>
              </w:tabs>
              <w:spacing w:line="270" w:lineRule="atLeast"/>
              <w:ind w:left="220" w:leftChars="100" w:right="356" w:rightChars="162" w:firstLine="0" w:firstLineChars="0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теоретической подготовки</w:t>
            </w:r>
          </w:p>
        </w:tc>
      </w:tr>
      <w:tr w14:paraId="0317D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1" w:hRule="exact"/>
        </w:trPr>
        <w:tc>
          <w:tcPr>
            <w:tcW w:w="2367" w:type="dxa"/>
            <w:vMerge w:val="continue"/>
            <w:tcBorders>
              <w:top w:val="nil"/>
            </w:tcBorders>
          </w:tcPr>
          <w:p w14:paraId="69BA342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26AFAAE6">
            <w:pPr>
              <w:pStyle w:val="13"/>
              <w:spacing w:line="242" w:lineRule="auto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Оформление </w:t>
            </w:r>
            <w:r>
              <w:rPr>
                <w:spacing w:val="-2"/>
                <w:sz w:val="24"/>
              </w:rPr>
              <w:t>педагогами</w:t>
            </w:r>
          </w:p>
          <w:p w14:paraId="64390953">
            <w:pPr>
              <w:pStyle w:val="13"/>
              <w:ind w:left="107" w:right="428"/>
              <w:rPr>
                <w:sz w:val="24"/>
              </w:rPr>
            </w:pPr>
            <w:r>
              <w:rPr>
                <w:sz w:val="24"/>
              </w:rPr>
              <w:t xml:space="preserve">документации по </w:t>
            </w:r>
            <w:r>
              <w:rPr>
                <w:spacing w:val="-2"/>
                <w:sz w:val="24"/>
              </w:rPr>
              <w:t>результатам диагностиче-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ского обследования</w:t>
            </w:r>
          </w:p>
          <w:p w14:paraId="6FDC31E6">
            <w:pPr>
              <w:pStyle w:val="13"/>
              <w:ind w:left="107" w:right="158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(сбор, обработка, анализ</w:t>
            </w:r>
          </w:p>
          <w:p w14:paraId="740F3ECB">
            <w:pPr>
              <w:pStyle w:val="13"/>
              <w:spacing w:line="278" w:lineRule="exact"/>
              <w:ind w:left="107" w:right="39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диагностиче-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ского </w:t>
            </w:r>
            <w:r>
              <w:rPr>
                <w:spacing w:val="-2"/>
                <w:sz w:val="24"/>
              </w:rPr>
              <w:t>обследования)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702" w:type="dxa"/>
          </w:tcPr>
          <w:p w14:paraId="6E29F3F9">
            <w:pPr>
              <w:pStyle w:val="13"/>
              <w:spacing w:before="263" w:line="244" w:lineRule="auto"/>
              <w:ind w:left="220" w:leftChars="100" w:right="428" w:firstLine="0" w:firstLineChars="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202</w:t>
            </w:r>
            <w:r>
              <w:rPr>
                <w:rFonts w:hint="default"/>
                <w:spacing w:val="-4"/>
                <w:sz w:val="24"/>
                <w:lang w:val="ru-RU"/>
              </w:rPr>
              <w:t>5</w:t>
            </w:r>
            <w:r>
              <w:rPr>
                <w:spacing w:val="-4"/>
                <w:sz w:val="24"/>
              </w:rPr>
              <w:t>/202</w:t>
            </w:r>
            <w:r>
              <w:rPr>
                <w:rFonts w:hint="default"/>
                <w:spacing w:val="-4"/>
                <w:sz w:val="24"/>
                <w:lang w:val="ru-RU"/>
              </w:rPr>
              <w:t>6</w:t>
            </w:r>
          </w:p>
          <w:p w14:paraId="2B5E2DC0">
            <w:pPr>
              <w:pStyle w:val="13"/>
              <w:ind w:left="220" w:leftChars="100" w:right="471" w:firstLine="0" w:firstLineChars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учебного года</w:t>
            </w:r>
          </w:p>
        </w:tc>
        <w:tc>
          <w:tcPr>
            <w:tcW w:w="2127" w:type="dxa"/>
          </w:tcPr>
          <w:p w14:paraId="4BF499F6">
            <w:pPr>
              <w:pStyle w:val="13"/>
              <w:ind w:left="220" w:leftChars="100" w:right="136" w:rightChars="62" w:firstLine="0" w:firstLineChars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умение </w:t>
            </w:r>
            <w:r>
              <w:rPr>
                <w:spacing w:val="-4"/>
                <w:sz w:val="24"/>
              </w:rPr>
              <w:t xml:space="preserve">систематизировать, </w:t>
            </w:r>
            <w:r>
              <w:rPr>
                <w:spacing w:val="-2"/>
                <w:sz w:val="24"/>
              </w:rPr>
              <w:t>группировать</w:t>
            </w:r>
          </w:p>
          <w:p w14:paraId="6D0BC765">
            <w:pPr>
              <w:pStyle w:val="13"/>
              <w:ind w:left="220" w:leftChars="100" w:right="136" w:rightChars="62" w:firstLine="0" w:firstLineChars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полученный при </w:t>
            </w:r>
            <w:r>
              <w:rPr>
                <w:spacing w:val="-2"/>
                <w:sz w:val="24"/>
              </w:rPr>
              <w:t xml:space="preserve">исследовании </w:t>
            </w:r>
            <w:r>
              <w:rPr>
                <w:sz w:val="24"/>
              </w:rPr>
              <w:t>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составлять графики, схемы, </w:t>
            </w:r>
            <w:r>
              <w:rPr>
                <w:spacing w:val="-2"/>
                <w:sz w:val="24"/>
              </w:rPr>
              <w:t>таблицы</w:t>
            </w:r>
          </w:p>
        </w:tc>
      </w:tr>
      <w:tr w14:paraId="7EB3F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exact"/>
        </w:trPr>
        <w:tc>
          <w:tcPr>
            <w:tcW w:w="2367" w:type="dxa"/>
            <w:vMerge w:val="continue"/>
            <w:tcBorders>
              <w:top w:val="nil"/>
            </w:tcBorders>
          </w:tcPr>
          <w:p w14:paraId="3F8FFCF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 w:val="restart"/>
          </w:tcPr>
          <w:p w14:paraId="36663B55">
            <w:pPr>
              <w:pStyle w:val="13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повышения</w:t>
            </w:r>
          </w:p>
          <w:p w14:paraId="114DB3DA">
            <w:pPr>
              <w:pStyle w:val="13"/>
              <w:spacing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эффективности самообразования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оказания</w:t>
            </w:r>
          </w:p>
          <w:p w14:paraId="226137AE">
            <w:pPr>
              <w:pStyle w:val="13"/>
              <w:spacing w:before="5" w:line="242" w:lineRule="auto"/>
              <w:ind w:left="107" w:right="425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своевременной консультативной 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проводить систематичес-</w:t>
            </w:r>
            <w:r>
              <w:rPr>
                <w:sz w:val="24"/>
              </w:rPr>
              <w:t>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6DC489E5">
            <w:pPr>
              <w:pStyle w:val="13"/>
              <w:spacing w:before="3"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 по само-</w:t>
            </w:r>
          </w:p>
          <w:p w14:paraId="5474F81D">
            <w:pPr>
              <w:pStyle w:val="13"/>
              <w:spacing w:line="24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образованию</w:t>
            </w:r>
          </w:p>
        </w:tc>
        <w:tc>
          <w:tcPr>
            <w:tcW w:w="1702" w:type="dxa"/>
            <w:vMerge w:val="restart"/>
          </w:tcPr>
          <w:p w14:paraId="67527CC9">
            <w:pPr>
              <w:pStyle w:val="13"/>
              <w:rPr>
                <w:sz w:val="24"/>
              </w:rPr>
            </w:pPr>
          </w:p>
          <w:p w14:paraId="18D19A72">
            <w:pPr>
              <w:pStyle w:val="13"/>
              <w:spacing w:before="186"/>
              <w:rPr>
                <w:sz w:val="24"/>
              </w:rPr>
            </w:pPr>
          </w:p>
          <w:p w14:paraId="3B5A6BD1">
            <w:pPr>
              <w:pStyle w:val="13"/>
              <w:spacing w:line="237" w:lineRule="auto"/>
              <w:ind w:left="220" w:leftChars="0" w:right="152" w:rightChars="0" w:firstLine="0" w:firstLineChars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7" w:type="dxa"/>
            <w:vMerge w:val="restart"/>
          </w:tcPr>
          <w:p w14:paraId="1DF1FD1F">
            <w:pPr>
              <w:pStyle w:val="13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</w:t>
            </w:r>
          </w:p>
          <w:p w14:paraId="583B6953">
            <w:pPr>
              <w:pStyle w:val="13"/>
              <w:spacing w:before="1" w:line="237" w:lineRule="auto"/>
              <w:ind w:left="103" w:right="167"/>
              <w:rPr>
                <w:sz w:val="24"/>
              </w:rPr>
            </w:pPr>
            <w:r>
              <w:rPr>
                <w:sz w:val="24"/>
              </w:rPr>
              <w:t xml:space="preserve">педагогов к </w:t>
            </w:r>
            <w:r>
              <w:rPr>
                <w:spacing w:val="-4"/>
                <w:sz w:val="24"/>
              </w:rPr>
              <w:t xml:space="preserve">самообразованию </w:t>
            </w:r>
            <w:r>
              <w:rPr>
                <w:sz w:val="24"/>
              </w:rPr>
              <w:t>Оценить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уровень </w:t>
            </w:r>
            <w:r>
              <w:rPr>
                <w:spacing w:val="-2"/>
                <w:sz w:val="24"/>
              </w:rPr>
              <w:t>владения необходимыми навыками</w:t>
            </w:r>
          </w:p>
          <w:p w14:paraId="44DCF17A">
            <w:pPr>
              <w:pStyle w:val="13"/>
              <w:spacing w:before="7" w:line="242" w:lineRule="auto"/>
              <w:ind w:left="103" w:right="768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самостоятельной 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навыками самостоятельной работы.</w:t>
            </w:r>
          </w:p>
        </w:tc>
      </w:tr>
      <w:tr w14:paraId="62617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exact"/>
        </w:trPr>
        <w:tc>
          <w:tcPr>
            <w:tcW w:w="2367" w:type="dxa"/>
            <w:vMerge w:val="restart"/>
          </w:tcPr>
          <w:p w14:paraId="514968BA">
            <w:pPr>
              <w:pStyle w:val="13"/>
              <w:rPr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</w:tcBorders>
          </w:tcPr>
          <w:p w14:paraId="1B933EB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 w:val="continue"/>
            <w:tcBorders>
              <w:top w:val="nil"/>
            </w:tcBorders>
          </w:tcPr>
          <w:p w14:paraId="7A849F9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 w:val="continue"/>
            <w:tcBorders>
              <w:top w:val="nil"/>
            </w:tcBorders>
          </w:tcPr>
          <w:p w14:paraId="2F493992">
            <w:pPr>
              <w:rPr>
                <w:sz w:val="2"/>
                <w:szCs w:val="2"/>
              </w:rPr>
            </w:pPr>
          </w:p>
        </w:tc>
      </w:tr>
      <w:tr w14:paraId="29B15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exact"/>
        </w:trPr>
        <w:tc>
          <w:tcPr>
            <w:tcW w:w="2367" w:type="dxa"/>
            <w:vMerge w:val="continue"/>
            <w:tcBorders>
              <w:top w:val="nil"/>
            </w:tcBorders>
          </w:tcPr>
          <w:p w14:paraId="3A959F6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507CB368">
            <w:pPr>
              <w:pStyle w:val="13"/>
              <w:spacing w:before="13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памяток </w:t>
            </w:r>
            <w:r>
              <w:rPr>
                <w:sz w:val="24"/>
              </w:rPr>
              <w:t>по работе с</w:t>
            </w:r>
          </w:p>
          <w:p w14:paraId="0E58FF15">
            <w:pPr>
              <w:pStyle w:val="1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методической литературой, 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докладов, выступлений</w:t>
            </w:r>
          </w:p>
        </w:tc>
        <w:tc>
          <w:tcPr>
            <w:tcW w:w="1702" w:type="dxa"/>
          </w:tcPr>
          <w:p w14:paraId="13B21382">
            <w:pPr>
              <w:pStyle w:val="13"/>
              <w:rPr>
                <w:sz w:val="24"/>
              </w:rPr>
            </w:pPr>
          </w:p>
          <w:p w14:paraId="2E255B0D">
            <w:pPr>
              <w:pStyle w:val="13"/>
              <w:spacing w:before="1"/>
              <w:rPr>
                <w:sz w:val="24"/>
              </w:rPr>
            </w:pPr>
          </w:p>
          <w:p w14:paraId="5AB41E7E">
            <w:pPr>
              <w:pStyle w:val="13"/>
              <w:tabs>
                <w:tab w:val="left" w:pos="734"/>
              </w:tabs>
              <w:ind w:left="220" w:leftChars="0" w:right="152" w:rightChars="0" w:firstLine="0" w:firstLineChars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rFonts w:hint="default"/>
                <w:spacing w:val="-10"/>
                <w:sz w:val="24"/>
                <w:lang w:val="ru-RU"/>
              </w:rPr>
              <w:t xml:space="preserve"> </w:t>
            </w:r>
            <w:r>
              <w:rPr>
                <w:spacing w:val="-8"/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14:paraId="4B27EAB7">
            <w:pPr>
              <w:pStyle w:val="13"/>
              <w:tabs>
                <w:tab w:val="left" w:pos="1540"/>
              </w:tabs>
              <w:ind w:left="59" w:right="137" w:rightChars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учебной,</w:t>
            </w:r>
          </w:p>
          <w:p w14:paraId="40738EFE">
            <w:pPr>
              <w:pStyle w:val="13"/>
              <w:ind w:left="59" w:right="430"/>
              <w:rPr>
                <w:sz w:val="24"/>
              </w:rPr>
            </w:pPr>
            <w:r>
              <w:rPr>
                <w:sz w:val="24"/>
              </w:rPr>
              <w:t>справочной,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научно- </w:t>
            </w:r>
            <w:r>
              <w:rPr>
                <w:spacing w:val="-2"/>
                <w:sz w:val="24"/>
              </w:rPr>
              <w:t>методической</w:t>
            </w:r>
          </w:p>
          <w:p w14:paraId="0494E43D">
            <w:pPr>
              <w:pStyle w:val="13"/>
              <w:ind w:left="59"/>
              <w:rPr>
                <w:sz w:val="24"/>
              </w:rPr>
            </w:pPr>
            <w:r>
              <w:rPr>
                <w:sz w:val="24"/>
              </w:rPr>
              <w:t>литературой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(подбор </w:t>
            </w:r>
            <w:r>
              <w:rPr>
                <w:spacing w:val="-2"/>
                <w:sz w:val="24"/>
              </w:rPr>
              <w:t>необходимой</w:t>
            </w:r>
          </w:p>
          <w:p w14:paraId="285C95F9">
            <w:pPr>
              <w:pStyle w:val="13"/>
              <w:ind w:left="59" w:right="550"/>
              <w:rPr>
                <w:sz w:val="24"/>
              </w:rPr>
            </w:pPr>
            <w:r>
              <w:rPr>
                <w:sz w:val="24"/>
              </w:rPr>
              <w:t>литературы,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прочитанного,</w:t>
            </w:r>
          </w:p>
          <w:p w14:paraId="71287549">
            <w:pPr>
              <w:pStyle w:val="13"/>
              <w:spacing w:line="280" w:lineRule="atLeast"/>
              <w:ind w:left="59" w:right="197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конспектов, тезисов и др.)</w:t>
            </w:r>
          </w:p>
        </w:tc>
      </w:tr>
      <w:tr w14:paraId="27B55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exact"/>
        </w:trPr>
        <w:tc>
          <w:tcPr>
            <w:tcW w:w="2367" w:type="dxa"/>
            <w:vMerge w:val="continue"/>
            <w:tcBorders>
              <w:top w:val="nil"/>
            </w:tcBorders>
          </w:tcPr>
          <w:p w14:paraId="3346B24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61B38EF8">
            <w:pPr>
              <w:pStyle w:val="13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мероприятиях муниципальных</w:t>
            </w:r>
          </w:p>
          <w:p w14:paraId="15D0AE11">
            <w:pPr>
              <w:pStyle w:val="1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творческих объединений.</w:t>
            </w:r>
          </w:p>
        </w:tc>
        <w:tc>
          <w:tcPr>
            <w:tcW w:w="1702" w:type="dxa"/>
          </w:tcPr>
          <w:p w14:paraId="7B5AACB3">
            <w:pPr>
              <w:pStyle w:val="13"/>
              <w:tabs>
                <w:tab w:val="left" w:pos="1540"/>
              </w:tabs>
              <w:spacing w:before="274" w:line="235" w:lineRule="auto"/>
              <w:ind w:left="220" w:leftChars="0" w:right="152" w:rightChars="0" w:firstLine="0" w:firstLineChars="0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плану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МО</w:t>
            </w:r>
          </w:p>
        </w:tc>
        <w:tc>
          <w:tcPr>
            <w:tcW w:w="2127" w:type="dxa"/>
          </w:tcPr>
          <w:p w14:paraId="327FD5B6">
            <w:pPr>
              <w:pStyle w:val="13"/>
              <w:tabs>
                <w:tab w:val="left" w:pos="1216"/>
              </w:tabs>
              <w:spacing w:before="111"/>
              <w:ind w:left="220" w:leftChars="0" w:right="136" w:rightChars="62" w:firstLine="0" w:firstLineChars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потребности </w:t>
            </w:r>
            <w:r>
              <w:rPr>
                <w:spacing w:val="-10"/>
                <w:sz w:val="24"/>
              </w:rPr>
              <w:t>в</w:t>
            </w:r>
            <w:r>
              <w:rPr>
                <w:rFonts w:hint="default"/>
                <w:spacing w:val="-10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постоянном пополнении</w:t>
            </w:r>
          </w:p>
          <w:p w14:paraId="742A19AC">
            <w:pPr>
              <w:pStyle w:val="13"/>
              <w:spacing w:line="270" w:lineRule="atLeast"/>
              <w:ind w:left="220" w:leftChars="0" w:right="136" w:rightChars="62" w:firstLine="0" w:firstLineChars="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 знаний.</w:t>
            </w:r>
          </w:p>
        </w:tc>
      </w:tr>
      <w:tr w14:paraId="2A215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exact"/>
        </w:trPr>
        <w:tc>
          <w:tcPr>
            <w:tcW w:w="2367" w:type="dxa"/>
            <w:vMerge w:val="continue"/>
            <w:tcBorders>
              <w:top w:val="nil"/>
            </w:tcBorders>
          </w:tcPr>
          <w:p w14:paraId="6B5C4D3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4020FDEF">
            <w:pPr>
              <w:pStyle w:val="13"/>
              <w:spacing w:line="216" w:lineRule="auto"/>
              <w:ind w:left="107" w:right="660"/>
              <w:rPr>
                <w:sz w:val="24"/>
              </w:rPr>
            </w:pPr>
            <w:r>
              <w:rPr>
                <w:sz w:val="24"/>
              </w:rPr>
              <w:t xml:space="preserve">Обзор новинок </w:t>
            </w:r>
            <w:r>
              <w:rPr>
                <w:spacing w:val="-2"/>
                <w:sz w:val="24"/>
              </w:rPr>
              <w:t xml:space="preserve">методической </w:t>
            </w:r>
            <w:r>
              <w:rPr>
                <w:sz w:val="24"/>
              </w:rPr>
              <w:t>литературы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</w:p>
          <w:p w14:paraId="759479A5">
            <w:pPr>
              <w:pStyle w:val="13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педагогов)</w:t>
            </w:r>
          </w:p>
        </w:tc>
        <w:tc>
          <w:tcPr>
            <w:tcW w:w="1702" w:type="dxa"/>
          </w:tcPr>
          <w:p w14:paraId="41689F19">
            <w:pPr>
              <w:pStyle w:val="13"/>
              <w:spacing w:before="272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127" w:type="dxa"/>
          </w:tcPr>
          <w:p w14:paraId="43580F55">
            <w:pPr>
              <w:pStyle w:val="13"/>
              <w:spacing w:line="216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Самостоятельное, </w:t>
            </w:r>
            <w:r>
              <w:rPr>
                <w:spacing w:val="-2"/>
                <w:sz w:val="24"/>
              </w:rPr>
              <w:t xml:space="preserve">систематическое </w:t>
            </w:r>
            <w:r>
              <w:rPr>
                <w:sz w:val="24"/>
              </w:rPr>
              <w:t>ознакомление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новейшими</w:t>
            </w:r>
          </w:p>
          <w:p w14:paraId="060667CE">
            <w:pPr>
              <w:pStyle w:val="13"/>
              <w:spacing w:line="252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достижениями педагогики</w:t>
            </w:r>
          </w:p>
        </w:tc>
      </w:tr>
    </w:tbl>
    <w:p w14:paraId="3B92D813">
      <w:pPr>
        <w:pStyle w:val="13"/>
        <w:spacing w:after="0" w:line="252" w:lineRule="exact"/>
        <w:rPr>
          <w:sz w:val="24"/>
        </w:rPr>
        <w:sectPr>
          <w:type w:val="continuous"/>
          <w:pgSz w:w="11920" w:h="16850"/>
          <w:pgMar w:top="1120" w:right="360" w:bottom="1460" w:left="1080" w:header="0" w:footer="1167" w:gutter="0"/>
          <w:cols w:space="720" w:num="1"/>
        </w:sectPr>
      </w:pPr>
    </w:p>
    <w:tbl>
      <w:tblPr>
        <w:tblStyle w:val="6"/>
        <w:tblW w:w="0" w:type="auto"/>
        <w:tblInd w:w="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7"/>
        <w:gridCol w:w="2492"/>
        <w:gridCol w:w="1892"/>
        <w:gridCol w:w="2621"/>
      </w:tblGrid>
      <w:tr w14:paraId="013F7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2367" w:type="dxa"/>
            <w:tcBorders>
              <w:top w:val="single" w:color="auto" w:sz="4" w:space="0"/>
            </w:tcBorders>
          </w:tcPr>
          <w:p w14:paraId="3B954295">
            <w:pPr>
              <w:pStyle w:val="13"/>
              <w:rPr>
                <w:sz w:val="24"/>
              </w:rPr>
            </w:pPr>
          </w:p>
        </w:tc>
        <w:tc>
          <w:tcPr>
            <w:tcW w:w="2492" w:type="dxa"/>
          </w:tcPr>
          <w:p w14:paraId="273AD28E">
            <w:pPr>
              <w:pStyle w:val="13"/>
              <w:spacing w:before="1" w:line="237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Самоанализ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педагогов </w:t>
            </w:r>
            <w:r>
              <w:rPr>
                <w:sz w:val="24"/>
              </w:rPr>
              <w:t xml:space="preserve">по итогам работы за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892" w:type="dxa"/>
          </w:tcPr>
          <w:p w14:paraId="02F1B70D">
            <w:pPr>
              <w:pStyle w:val="13"/>
              <w:spacing w:before="3" w:line="228" w:lineRule="auto"/>
              <w:ind w:left="493" w:right="467" w:firstLine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конце </w:t>
            </w:r>
            <w:r>
              <w:rPr>
                <w:spacing w:val="-4"/>
                <w:sz w:val="24"/>
              </w:rPr>
              <w:t>учебного года</w:t>
            </w:r>
          </w:p>
        </w:tc>
        <w:tc>
          <w:tcPr>
            <w:tcW w:w="2621" w:type="dxa"/>
          </w:tcPr>
          <w:p w14:paraId="6DE0823D">
            <w:pPr>
              <w:pStyle w:val="13"/>
              <w:spacing w:before="1"/>
              <w:ind w:left="107" w:right="74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</w:t>
            </w:r>
            <w:r>
              <w:rPr>
                <w:spacing w:val="-2"/>
                <w:sz w:val="24"/>
              </w:rPr>
              <w:t>анализировать</w:t>
            </w:r>
          </w:p>
          <w:p w14:paraId="0A5C6E1D">
            <w:pPr>
              <w:pStyle w:val="13"/>
              <w:ind w:left="107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своей</w:t>
            </w:r>
          </w:p>
          <w:p w14:paraId="7305BFC9">
            <w:pPr>
              <w:pStyle w:val="13"/>
              <w:spacing w:line="264" w:lineRule="exact"/>
              <w:ind w:left="107" w:right="457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составлять прогноз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будущее</w:t>
            </w:r>
          </w:p>
        </w:tc>
      </w:tr>
      <w:tr w14:paraId="7AB38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2367" w:type="dxa"/>
            <w:tcBorders>
              <w:bottom w:val="nil"/>
            </w:tcBorders>
          </w:tcPr>
          <w:p w14:paraId="74387BC3">
            <w:pPr>
              <w:pStyle w:val="13"/>
              <w:spacing w:line="271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</w:p>
          <w:p w14:paraId="4C028E80">
            <w:pPr>
              <w:pStyle w:val="13"/>
              <w:spacing w:line="272" w:lineRule="exact"/>
              <w:ind w:left="844" w:right="3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 </w:t>
            </w:r>
            <w:r>
              <w:rPr>
                <w:spacing w:val="-5"/>
                <w:sz w:val="24"/>
              </w:rPr>
              <w:t>работы</w:t>
            </w:r>
          </w:p>
        </w:tc>
        <w:tc>
          <w:tcPr>
            <w:tcW w:w="2492" w:type="dxa"/>
            <w:tcBorders>
              <w:bottom w:val="nil"/>
            </w:tcBorders>
          </w:tcPr>
          <w:p w14:paraId="198F31C3">
            <w:pPr>
              <w:pStyle w:val="13"/>
              <w:spacing w:line="237" w:lineRule="auto"/>
              <w:ind w:left="112" w:right="7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Презентация </w:t>
            </w:r>
            <w:r>
              <w:rPr>
                <w:sz w:val="24"/>
              </w:rPr>
              <w:t>педагогами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  <w:p w14:paraId="17EE469D">
            <w:pPr>
              <w:pStyle w:val="13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самообразования.</w:t>
            </w:r>
          </w:p>
        </w:tc>
        <w:tc>
          <w:tcPr>
            <w:tcW w:w="1892" w:type="dxa"/>
            <w:tcBorders>
              <w:bottom w:val="nil"/>
            </w:tcBorders>
          </w:tcPr>
          <w:p w14:paraId="3AE51BFB">
            <w:pPr>
              <w:pStyle w:val="13"/>
              <w:spacing w:before="121" w:line="235" w:lineRule="auto"/>
              <w:ind w:left="431" w:right="7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апрель </w:t>
            </w: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ru-RU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г.</w:t>
            </w:r>
          </w:p>
        </w:tc>
        <w:tc>
          <w:tcPr>
            <w:tcW w:w="2621" w:type="dxa"/>
            <w:tcBorders>
              <w:bottom w:val="nil"/>
            </w:tcBorders>
          </w:tcPr>
          <w:p w14:paraId="7E53789E">
            <w:pPr>
              <w:pStyle w:val="13"/>
              <w:spacing w:line="271" w:lineRule="exact"/>
              <w:ind w:left="2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потребности</w:t>
            </w:r>
          </w:p>
          <w:p w14:paraId="4D1DA5A1">
            <w:pPr>
              <w:pStyle w:val="13"/>
              <w:spacing w:line="272" w:lineRule="exact"/>
              <w:ind w:left="205" w:right="10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постоянном </w:t>
            </w:r>
            <w:r>
              <w:rPr>
                <w:spacing w:val="-2"/>
                <w:sz w:val="24"/>
              </w:rPr>
              <w:t>пополнении</w:t>
            </w:r>
          </w:p>
        </w:tc>
      </w:tr>
      <w:tr w14:paraId="32F27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367" w:type="dxa"/>
            <w:tcBorders>
              <w:top w:val="nil"/>
              <w:bottom w:val="nil"/>
            </w:tcBorders>
          </w:tcPr>
          <w:p w14:paraId="4687D0A3">
            <w:pPr>
              <w:pStyle w:val="13"/>
              <w:rPr>
                <w:sz w:val="18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14:paraId="1C293E3E">
            <w:pPr>
              <w:pStyle w:val="13"/>
              <w:rPr>
                <w:sz w:val="18"/>
              </w:rPr>
            </w:pPr>
          </w:p>
        </w:tc>
        <w:tc>
          <w:tcPr>
            <w:tcW w:w="1892" w:type="dxa"/>
            <w:tcBorders>
              <w:top w:val="nil"/>
              <w:bottom w:val="nil"/>
            </w:tcBorders>
          </w:tcPr>
          <w:p w14:paraId="4A19C585">
            <w:pPr>
              <w:pStyle w:val="13"/>
              <w:rPr>
                <w:sz w:val="18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14:paraId="5795B63E">
            <w:pPr>
              <w:pStyle w:val="13"/>
              <w:spacing w:line="239" w:lineRule="exact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</w:t>
            </w:r>
          </w:p>
        </w:tc>
      </w:tr>
      <w:tr w14:paraId="3B305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367" w:type="dxa"/>
            <w:tcBorders>
              <w:top w:val="nil"/>
              <w:bottom w:val="nil"/>
            </w:tcBorders>
          </w:tcPr>
          <w:p w14:paraId="454E5164">
            <w:pPr>
              <w:pStyle w:val="13"/>
              <w:rPr>
                <w:sz w:val="18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14:paraId="38CF2D61">
            <w:pPr>
              <w:pStyle w:val="13"/>
              <w:rPr>
                <w:sz w:val="18"/>
              </w:rPr>
            </w:pPr>
          </w:p>
        </w:tc>
        <w:tc>
          <w:tcPr>
            <w:tcW w:w="1892" w:type="dxa"/>
            <w:tcBorders>
              <w:top w:val="nil"/>
            </w:tcBorders>
          </w:tcPr>
          <w:p w14:paraId="7971382D">
            <w:pPr>
              <w:pStyle w:val="13"/>
              <w:rPr>
                <w:sz w:val="18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14:paraId="116F930B">
            <w:pPr>
              <w:pStyle w:val="13"/>
              <w:spacing w:line="244" w:lineRule="exact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</w:tc>
      </w:tr>
      <w:tr w14:paraId="03CB0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367" w:type="dxa"/>
            <w:tcBorders>
              <w:top w:val="nil"/>
              <w:bottom w:val="nil"/>
            </w:tcBorders>
          </w:tcPr>
          <w:p w14:paraId="67A6D05E">
            <w:pPr>
              <w:pStyle w:val="13"/>
              <w:rPr>
                <w:sz w:val="24"/>
              </w:rPr>
            </w:pPr>
          </w:p>
        </w:tc>
        <w:tc>
          <w:tcPr>
            <w:tcW w:w="2492" w:type="dxa"/>
            <w:tcBorders>
              <w:bottom w:val="nil"/>
            </w:tcBorders>
          </w:tcPr>
          <w:p w14:paraId="625CC248">
            <w:pPr>
              <w:pStyle w:val="13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Деловая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14:paraId="315BBE70">
            <w:pPr>
              <w:pStyle w:val="13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«Аукцион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идей»</w:t>
            </w:r>
          </w:p>
        </w:tc>
        <w:tc>
          <w:tcPr>
            <w:tcW w:w="1892" w:type="dxa"/>
            <w:tcBorders>
              <w:bottom w:val="nil"/>
            </w:tcBorders>
          </w:tcPr>
          <w:p w14:paraId="2C429740">
            <w:pPr>
              <w:pStyle w:val="13"/>
              <w:spacing w:before="275"/>
              <w:ind w:left="224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ru-RU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621" w:type="dxa"/>
            <w:tcBorders>
              <w:bottom w:val="nil"/>
            </w:tcBorders>
          </w:tcPr>
          <w:p w14:paraId="63FF78B1">
            <w:pPr>
              <w:pStyle w:val="13"/>
              <w:spacing w:line="24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</w:t>
            </w:r>
          </w:p>
          <w:p w14:paraId="5DD605DB">
            <w:pPr>
              <w:pStyle w:val="13"/>
              <w:spacing w:line="248" w:lineRule="exact"/>
              <w:ind w:left="109" w:right="427"/>
              <w:rPr>
                <w:sz w:val="24"/>
              </w:rPr>
            </w:pPr>
            <w:r>
              <w:rPr>
                <w:sz w:val="24"/>
              </w:rPr>
              <w:t>представлений о возможных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</w:p>
        </w:tc>
      </w:tr>
      <w:tr w14:paraId="62BC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7" w:type="dxa"/>
            <w:tcBorders>
              <w:top w:val="nil"/>
              <w:bottom w:val="nil"/>
            </w:tcBorders>
          </w:tcPr>
          <w:p w14:paraId="072D5697">
            <w:pPr>
              <w:pStyle w:val="13"/>
              <w:rPr>
                <w:sz w:val="16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14:paraId="76FA4B14">
            <w:pPr>
              <w:pStyle w:val="13"/>
              <w:rPr>
                <w:sz w:val="16"/>
              </w:rPr>
            </w:pPr>
          </w:p>
        </w:tc>
        <w:tc>
          <w:tcPr>
            <w:tcW w:w="1892" w:type="dxa"/>
            <w:tcBorders>
              <w:top w:val="nil"/>
              <w:bottom w:val="nil"/>
            </w:tcBorders>
          </w:tcPr>
          <w:p w14:paraId="347758B0">
            <w:pPr>
              <w:pStyle w:val="13"/>
              <w:rPr>
                <w:sz w:val="16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14:paraId="6C17C147">
            <w:pPr>
              <w:pStyle w:val="13"/>
              <w:spacing w:line="211" w:lineRule="exact"/>
              <w:ind w:left="119"/>
              <w:rPr>
                <w:sz w:val="24"/>
              </w:rPr>
            </w:pPr>
            <w:r>
              <w:rPr>
                <w:sz w:val="24"/>
              </w:rPr>
              <w:t>методах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14:paraId="587B1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367" w:type="dxa"/>
            <w:tcBorders>
              <w:top w:val="nil"/>
            </w:tcBorders>
          </w:tcPr>
          <w:p w14:paraId="309521D1">
            <w:pPr>
              <w:pStyle w:val="13"/>
              <w:rPr>
                <w:sz w:val="16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14:paraId="533CEC99">
            <w:pPr>
              <w:pStyle w:val="13"/>
              <w:rPr>
                <w:sz w:val="16"/>
              </w:rPr>
            </w:pPr>
          </w:p>
        </w:tc>
        <w:tc>
          <w:tcPr>
            <w:tcW w:w="1892" w:type="dxa"/>
            <w:tcBorders>
              <w:top w:val="nil"/>
            </w:tcBorders>
          </w:tcPr>
          <w:p w14:paraId="40F03DF0">
            <w:pPr>
              <w:pStyle w:val="13"/>
              <w:rPr>
                <w:sz w:val="16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14:paraId="08FFD70D">
            <w:pPr>
              <w:pStyle w:val="13"/>
              <w:spacing w:line="22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детьми</w:t>
            </w:r>
          </w:p>
        </w:tc>
      </w:tr>
    </w:tbl>
    <w:p w14:paraId="1C737C32">
      <w:pPr>
        <w:pStyle w:val="8"/>
        <w:spacing w:before="79"/>
        <w:rPr>
          <w:sz w:val="28"/>
        </w:rPr>
      </w:pPr>
    </w:p>
    <w:p w14:paraId="47BD3D1F">
      <w:pPr>
        <w:pStyle w:val="3"/>
        <w:numPr>
          <w:ilvl w:val="1"/>
          <w:numId w:val="6"/>
        </w:numPr>
        <w:tabs>
          <w:tab w:val="left" w:pos="3649"/>
        </w:tabs>
        <w:spacing w:before="0" w:after="0" w:line="240" w:lineRule="auto"/>
        <w:ind w:left="3649" w:right="0" w:hanging="555"/>
        <w:jc w:val="left"/>
      </w:pPr>
      <w:r>
        <w:t>План</w:t>
      </w:r>
      <w:r>
        <w:rPr>
          <w:spacing w:val="-12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молодыми</w:t>
      </w:r>
      <w:r>
        <w:rPr>
          <w:spacing w:val="-9"/>
        </w:rPr>
        <w:t xml:space="preserve"> </w:t>
      </w:r>
      <w:r>
        <w:rPr>
          <w:spacing w:val="-2"/>
        </w:rPr>
        <w:t>педагогами</w:t>
      </w:r>
    </w:p>
    <w:p w14:paraId="1DFAD142">
      <w:pPr>
        <w:pStyle w:val="8"/>
        <w:spacing w:before="272" w:line="242" w:lineRule="auto"/>
        <w:ind w:left="763" w:right="683" w:firstLine="424"/>
      </w:pPr>
      <w:r>
        <w:rPr>
          <w:b/>
        </w:rPr>
        <w:t>Цель</w:t>
      </w:r>
      <w:r>
        <w:rPr>
          <w:b/>
          <w:spacing w:val="80"/>
        </w:rPr>
        <w:t xml:space="preserve"> </w:t>
      </w:r>
      <w:r>
        <w:rPr>
          <w:b/>
        </w:rPr>
        <w:t>работы:</w:t>
      </w:r>
      <w:r>
        <w:rPr>
          <w:b/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профессиональных</w:t>
      </w:r>
      <w:r>
        <w:rPr>
          <w:spacing w:val="80"/>
        </w:rPr>
        <w:t xml:space="preserve"> </w:t>
      </w:r>
      <w:r>
        <w:t>умений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 xml:space="preserve">молодого </w:t>
      </w:r>
      <w:r>
        <w:rPr>
          <w:spacing w:val="-2"/>
        </w:rPr>
        <w:t>специалиста.</w:t>
      </w:r>
    </w:p>
    <w:p w14:paraId="7CB80E41">
      <w:pPr>
        <w:pStyle w:val="8"/>
        <w:spacing w:before="273"/>
        <w:ind w:left="763" w:right="683" w:firstLine="424"/>
      </w:pPr>
      <w:r>
        <w:rPr>
          <w:b/>
        </w:rPr>
        <w:t xml:space="preserve">Задачи: </w:t>
      </w:r>
      <w:r>
        <w:t>оказание методической помощи молодому специалисту в повышении уровня организации воспитательно-образовательной деятельности.</w:t>
      </w:r>
    </w:p>
    <w:p w14:paraId="67748046">
      <w:pPr>
        <w:pStyle w:val="8"/>
        <w:spacing w:before="102"/>
        <w:rPr>
          <w:sz w:val="20"/>
        </w:rPr>
      </w:pPr>
    </w:p>
    <w:tbl>
      <w:tblPr>
        <w:tblStyle w:val="6"/>
        <w:tblW w:w="0" w:type="auto"/>
        <w:tblInd w:w="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4165"/>
        <w:gridCol w:w="3356"/>
        <w:gridCol w:w="1311"/>
      </w:tblGrid>
      <w:tr w14:paraId="09506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40" w:type="dxa"/>
          </w:tcPr>
          <w:p w14:paraId="0BD96F61">
            <w:pPr>
              <w:pStyle w:val="13"/>
              <w:spacing w:line="258" w:lineRule="exact"/>
              <w:ind w:left="2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165" w:type="dxa"/>
          </w:tcPr>
          <w:p w14:paraId="09D8C4A2">
            <w:pPr>
              <w:pStyle w:val="13"/>
              <w:spacing w:line="258" w:lineRule="exact"/>
              <w:ind w:left="110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356" w:type="dxa"/>
          </w:tcPr>
          <w:p w14:paraId="655556D1">
            <w:pPr>
              <w:pStyle w:val="13"/>
              <w:spacing w:line="258" w:lineRule="exact"/>
              <w:ind w:left="741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  <w:tc>
          <w:tcPr>
            <w:tcW w:w="1311" w:type="dxa"/>
          </w:tcPr>
          <w:p w14:paraId="0BE29C62">
            <w:pPr>
              <w:pStyle w:val="13"/>
              <w:spacing w:line="258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14:paraId="09FF0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40" w:type="dxa"/>
          </w:tcPr>
          <w:p w14:paraId="55754ED7">
            <w:pPr>
              <w:pStyle w:val="13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65" w:type="dxa"/>
          </w:tcPr>
          <w:p w14:paraId="38577323">
            <w:pPr>
              <w:pStyle w:val="13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</w:tc>
        <w:tc>
          <w:tcPr>
            <w:tcW w:w="3356" w:type="dxa"/>
          </w:tcPr>
          <w:p w14:paraId="0E4D8E1D">
            <w:pPr>
              <w:pStyle w:val="13"/>
              <w:spacing w:line="23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Подбор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диагностического материала.</w:t>
            </w:r>
          </w:p>
        </w:tc>
        <w:tc>
          <w:tcPr>
            <w:tcW w:w="1311" w:type="dxa"/>
          </w:tcPr>
          <w:p w14:paraId="517FDA36">
            <w:pPr>
              <w:pStyle w:val="13"/>
              <w:spacing w:line="265" w:lineRule="exact"/>
              <w:ind w:left="2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14:paraId="7F298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540" w:type="dxa"/>
          </w:tcPr>
          <w:p w14:paraId="1620FC30">
            <w:pPr>
              <w:pStyle w:val="13"/>
              <w:spacing w:line="268" w:lineRule="exact"/>
              <w:ind w:left="2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65" w:type="dxa"/>
          </w:tcPr>
          <w:p w14:paraId="45B75D94">
            <w:pPr>
              <w:pStyle w:val="13"/>
              <w:tabs>
                <w:tab w:val="left" w:pos="2354"/>
                <w:tab w:val="left" w:pos="3951"/>
              </w:tabs>
              <w:spacing w:before="1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Оформление документации группы Оказание помощи в организации </w:t>
            </w:r>
            <w:r>
              <w:rPr>
                <w:spacing w:val="-2"/>
                <w:sz w:val="24"/>
              </w:rPr>
              <w:t>качественной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документацией,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  <w:p w14:paraId="0BA751BC">
            <w:pPr>
              <w:pStyle w:val="13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учреждения.</w:t>
            </w:r>
          </w:p>
        </w:tc>
        <w:tc>
          <w:tcPr>
            <w:tcW w:w="3356" w:type="dxa"/>
          </w:tcPr>
          <w:p w14:paraId="1FD70EB3">
            <w:pPr>
              <w:pStyle w:val="13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Консультация,</w:t>
            </w:r>
          </w:p>
          <w:p w14:paraId="44D29348">
            <w:pPr>
              <w:pStyle w:val="13"/>
              <w:ind w:left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311" w:type="dxa"/>
          </w:tcPr>
          <w:p w14:paraId="78504C2D">
            <w:pPr>
              <w:pStyle w:val="13"/>
              <w:spacing w:line="268" w:lineRule="exact"/>
              <w:ind w:left="2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14:paraId="1ABB8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40" w:type="dxa"/>
          </w:tcPr>
          <w:p w14:paraId="2AB137F0">
            <w:pPr>
              <w:pStyle w:val="13"/>
              <w:spacing w:line="268" w:lineRule="exact"/>
              <w:ind w:left="2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65" w:type="dxa"/>
          </w:tcPr>
          <w:p w14:paraId="3EE18EEF">
            <w:pPr>
              <w:pStyle w:val="13"/>
              <w:spacing w:before="1" w:line="242" w:lineRule="auto"/>
              <w:ind w:left="110" w:right="18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самообразованию.</w:t>
            </w:r>
          </w:p>
        </w:tc>
        <w:tc>
          <w:tcPr>
            <w:tcW w:w="3356" w:type="dxa"/>
          </w:tcPr>
          <w:p w14:paraId="6277D02F">
            <w:pPr>
              <w:pStyle w:val="13"/>
              <w:spacing w:line="235" w:lineRule="auto"/>
              <w:ind w:left="112" w:right="630"/>
              <w:rPr>
                <w:sz w:val="24"/>
              </w:rPr>
            </w:pPr>
            <w:r>
              <w:rPr>
                <w:sz w:val="24"/>
              </w:rPr>
              <w:t>Консультации.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написании плана по</w:t>
            </w:r>
          </w:p>
          <w:p w14:paraId="5D9FEDCA">
            <w:pPr>
              <w:pStyle w:val="13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самообразованию.</w:t>
            </w:r>
          </w:p>
        </w:tc>
        <w:tc>
          <w:tcPr>
            <w:tcW w:w="1311" w:type="dxa"/>
          </w:tcPr>
          <w:p w14:paraId="0421DDAC">
            <w:pPr>
              <w:pStyle w:val="13"/>
              <w:spacing w:line="268" w:lineRule="exact"/>
              <w:ind w:left="2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14:paraId="24571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540" w:type="dxa"/>
          </w:tcPr>
          <w:p w14:paraId="695E7CFB">
            <w:pPr>
              <w:pStyle w:val="13"/>
              <w:spacing w:line="268" w:lineRule="exact"/>
              <w:ind w:left="2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65" w:type="dxa"/>
          </w:tcPr>
          <w:p w14:paraId="35C6DDAA">
            <w:pPr>
              <w:pStyle w:val="13"/>
              <w:tabs>
                <w:tab w:val="left" w:pos="2549"/>
              </w:tabs>
              <w:spacing w:before="1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методики проведения занятий, разработка конспектов </w:t>
            </w:r>
            <w:r>
              <w:rPr>
                <w:spacing w:val="-2"/>
                <w:sz w:val="24"/>
              </w:rPr>
              <w:t>занятий,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 дидактического</w:t>
            </w:r>
          </w:p>
          <w:p w14:paraId="6A093B08">
            <w:pPr>
              <w:pStyle w:val="13"/>
              <w:spacing w:line="24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</w:tc>
        <w:tc>
          <w:tcPr>
            <w:tcW w:w="3356" w:type="dxa"/>
          </w:tcPr>
          <w:p w14:paraId="1B1D7FF7">
            <w:pPr>
              <w:pStyle w:val="13"/>
              <w:spacing w:before="3"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Посещение молодым </w:t>
            </w:r>
            <w:r>
              <w:rPr>
                <w:spacing w:val="-2"/>
                <w:sz w:val="24"/>
              </w:rPr>
              <w:t>специалистом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режимных моментов у </w:t>
            </w:r>
            <w:r>
              <w:rPr>
                <w:spacing w:val="-2"/>
                <w:sz w:val="24"/>
              </w:rPr>
              <w:t>наставника.</w:t>
            </w:r>
          </w:p>
        </w:tc>
        <w:tc>
          <w:tcPr>
            <w:tcW w:w="1311" w:type="dxa"/>
          </w:tcPr>
          <w:p w14:paraId="44DFAFE8">
            <w:pPr>
              <w:pStyle w:val="13"/>
              <w:spacing w:before="1" w:line="237" w:lineRule="auto"/>
              <w:ind w:left="475" w:right="132" w:hanging="27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14:paraId="19DCB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40" w:type="dxa"/>
          </w:tcPr>
          <w:p w14:paraId="1DE4AAFC">
            <w:pPr>
              <w:pStyle w:val="13"/>
              <w:spacing w:line="265" w:lineRule="exact"/>
              <w:ind w:left="2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65" w:type="dxa"/>
          </w:tcPr>
          <w:p w14:paraId="0CBAFE76">
            <w:pPr>
              <w:pStyle w:val="13"/>
              <w:spacing w:line="278" w:lineRule="exact"/>
              <w:ind w:left="110" w:right="983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современных 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воспитательном </w:t>
            </w:r>
            <w:r>
              <w:rPr>
                <w:spacing w:val="-2"/>
                <w:sz w:val="24"/>
              </w:rPr>
              <w:t>процессе.</w:t>
            </w:r>
          </w:p>
        </w:tc>
        <w:tc>
          <w:tcPr>
            <w:tcW w:w="3356" w:type="dxa"/>
          </w:tcPr>
          <w:p w14:paraId="0AC9F3D1">
            <w:pPr>
              <w:pStyle w:val="13"/>
              <w:spacing w:line="237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планирование, </w:t>
            </w:r>
            <w:r>
              <w:rPr>
                <w:sz w:val="24"/>
              </w:rPr>
              <w:t xml:space="preserve">обмен опытом, помощь </w:t>
            </w:r>
            <w:r>
              <w:rPr>
                <w:spacing w:val="-2"/>
                <w:sz w:val="24"/>
              </w:rPr>
              <w:t>наставника.</w:t>
            </w:r>
          </w:p>
        </w:tc>
        <w:tc>
          <w:tcPr>
            <w:tcW w:w="1311" w:type="dxa"/>
          </w:tcPr>
          <w:p w14:paraId="04450A77">
            <w:pPr>
              <w:pStyle w:val="13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14:paraId="61035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540" w:type="dxa"/>
          </w:tcPr>
          <w:p w14:paraId="79DE7A01">
            <w:pPr>
              <w:pStyle w:val="13"/>
              <w:spacing w:line="265" w:lineRule="exact"/>
              <w:ind w:left="2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65" w:type="dxa"/>
          </w:tcPr>
          <w:p w14:paraId="445ED599">
            <w:pPr>
              <w:pStyle w:val="13"/>
              <w:tabs>
                <w:tab w:val="left" w:pos="2459"/>
              </w:tabs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мониторингом,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изучение методик проведение и </w:t>
            </w: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воспитанников.</w:t>
            </w:r>
          </w:p>
          <w:p w14:paraId="6E42C82B">
            <w:pPr>
              <w:pStyle w:val="13"/>
              <w:tabs>
                <w:tab w:val="left" w:pos="2301"/>
                <w:tab w:val="left" w:pos="3158"/>
                <w:tab w:val="left" w:pos="3414"/>
              </w:tabs>
              <w:spacing w:line="270" w:lineRule="atLeast"/>
              <w:ind w:left="110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летне- оздоровительному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периоду. </w:t>
            </w: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 работы.</w:t>
            </w:r>
          </w:p>
        </w:tc>
        <w:tc>
          <w:tcPr>
            <w:tcW w:w="3356" w:type="dxa"/>
          </w:tcPr>
          <w:p w14:paraId="28757C1E">
            <w:pPr>
              <w:pStyle w:val="13"/>
              <w:spacing w:line="237" w:lineRule="auto"/>
              <w:ind w:left="112" w:right="5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интересующие вопросы,</w:t>
            </w:r>
          </w:p>
          <w:p w14:paraId="36CFC60E">
            <w:pPr>
              <w:pStyle w:val="13"/>
              <w:spacing w:line="237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Самоанализ </w:t>
            </w:r>
            <w:r>
              <w:rPr>
                <w:sz w:val="24"/>
              </w:rPr>
              <w:t>молодого специалиста.</w:t>
            </w:r>
          </w:p>
        </w:tc>
        <w:tc>
          <w:tcPr>
            <w:tcW w:w="1311" w:type="dxa"/>
          </w:tcPr>
          <w:p w14:paraId="7396AE17">
            <w:pPr>
              <w:pStyle w:val="13"/>
              <w:spacing w:line="265" w:lineRule="exact"/>
              <w:ind w:left="2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</w:tbl>
    <w:p w14:paraId="30C51B9D">
      <w:pPr>
        <w:pStyle w:val="13"/>
        <w:spacing w:after="0" w:line="265" w:lineRule="exact"/>
        <w:jc w:val="center"/>
        <w:rPr>
          <w:sz w:val="24"/>
        </w:rPr>
        <w:sectPr>
          <w:type w:val="continuous"/>
          <w:pgSz w:w="11920" w:h="16850"/>
          <w:pgMar w:top="1120" w:right="360" w:bottom="1460" w:left="1080" w:header="0" w:footer="1167" w:gutter="0"/>
          <w:cols w:space="720" w:num="1"/>
        </w:sectPr>
      </w:pPr>
    </w:p>
    <w:p w14:paraId="16229BB5">
      <w:pPr>
        <w:pStyle w:val="12"/>
        <w:numPr>
          <w:ilvl w:val="1"/>
          <w:numId w:val="6"/>
        </w:numPr>
        <w:tabs>
          <w:tab w:val="left" w:pos="3339"/>
        </w:tabs>
        <w:spacing w:before="72" w:after="0" w:line="278" w:lineRule="auto"/>
        <w:ind w:left="2595" w:right="2228" w:firstLine="288"/>
        <w:jc w:val="left"/>
        <w:rPr>
          <w:b/>
          <w:sz w:val="28"/>
        </w:rPr>
      </w:pPr>
      <w:r>
        <w:rPr>
          <w:b/>
          <w:sz w:val="28"/>
        </w:rPr>
        <w:t>Посещение педагогами методических объединений,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конференций,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круглых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столов</w:t>
      </w:r>
    </w:p>
    <w:tbl>
      <w:tblPr>
        <w:tblStyle w:val="6"/>
        <w:tblW w:w="0" w:type="auto"/>
        <w:tblInd w:w="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5449"/>
        <w:gridCol w:w="1385"/>
        <w:gridCol w:w="1999"/>
      </w:tblGrid>
      <w:tr w14:paraId="7BFFE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38" w:type="dxa"/>
          </w:tcPr>
          <w:p w14:paraId="72806266">
            <w:pPr>
              <w:pStyle w:val="13"/>
              <w:spacing w:before="39"/>
              <w:rPr>
                <w:b/>
                <w:sz w:val="24"/>
              </w:rPr>
            </w:pPr>
          </w:p>
          <w:p w14:paraId="559ABBD0">
            <w:pPr>
              <w:pStyle w:val="13"/>
              <w:ind w:right="22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449" w:type="dxa"/>
          </w:tcPr>
          <w:p w14:paraId="1E40DBF2">
            <w:pPr>
              <w:pStyle w:val="13"/>
              <w:spacing w:before="39"/>
              <w:rPr>
                <w:b/>
                <w:sz w:val="24"/>
              </w:rPr>
            </w:pPr>
          </w:p>
          <w:p w14:paraId="2642E1D0">
            <w:pPr>
              <w:pStyle w:val="13"/>
              <w:ind w:left="178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385" w:type="dxa"/>
          </w:tcPr>
          <w:p w14:paraId="264938A3">
            <w:pPr>
              <w:pStyle w:val="13"/>
              <w:spacing w:before="39"/>
              <w:rPr>
                <w:b/>
                <w:sz w:val="24"/>
              </w:rPr>
            </w:pPr>
          </w:p>
          <w:p w14:paraId="59AA5F55">
            <w:pPr>
              <w:pStyle w:val="13"/>
              <w:ind w:left="3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999" w:type="dxa"/>
          </w:tcPr>
          <w:p w14:paraId="48D6E4C4">
            <w:pPr>
              <w:pStyle w:val="13"/>
              <w:spacing w:before="39"/>
              <w:rPr>
                <w:b/>
                <w:sz w:val="24"/>
              </w:rPr>
            </w:pPr>
          </w:p>
          <w:p w14:paraId="58F7283C">
            <w:pPr>
              <w:pStyle w:val="13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14:paraId="6DF85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538" w:type="dxa"/>
          </w:tcPr>
          <w:p w14:paraId="442E48ED">
            <w:pPr>
              <w:pStyle w:val="13"/>
              <w:rPr>
                <w:b/>
                <w:sz w:val="24"/>
              </w:rPr>
            </w:pPr>
          </w:p>
          <w:p w14:paraId="1FDE5D21">
            <w:pPr>
              <w:pStyle w:val="13"/>
              <w:spacing w:before="135"/>
              <w:rPr>
                <w:b/>
                <w:sz w:val="24"/>
              </w:rPr>
            </w:pPr>
          </w:p>
          <w:p w14:paraId="436B7903">
            <w:pPr>
              <w:pStyle w:val="13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449" w:type="dxa"/>
          </w:tcPr>
          <w:p w14:paraId="0C6E50DA">
            <w:pPr>
              <w:pStyle w:val="13"/>
              <w:tabs>
                <w:tab w:val="left" w:pos="796"/>
              </w:tabs>
              <w:spacing w:line="263" w:lineRule="exact"/>
              <w:ind w:left="172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целью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достижению </w:t>
            </w:r>
            <w:r>
              <w:rPr>
                <w:spacing w:val="-2"/>
                <w:sz w:val="24"/>
              </w:rPr>
              <w:t>нового</w:t>
            </w:r>
          </w:p>
          <w:p w14:paraId="3CDB0EE9">
            <w:pPr>
              <w:pStyle w:val="13"/>
              <w:spacing w:before="2"/>
              <w:ind w:left="172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изучение всеми педагогами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 план методических мероприятий на 202</w:t>
            </w:r>
            <w:r>
              <w:rPr>
                <w:rFonts w:hint="default"/>
                <w:sz w:val="24"/>
                <w:lang w:val="ru-RU"/>
              </w:rPr>
              <w:t xml:space="preserve">5 </w:t>
            </w:r>
            <w:r>
              <w:rPr>
                <w:sz w:val="24"/>
              </w:rPr>
              <w:t>/202</w:t>
            </w:r>
            <w:r>
              <w:rPr>
                <w:rFonts w:hint="default"/>
                <w:sz w:val="24"/>
                <w:lang w:val="ru-RU"/>
              </w:rPr>
              <w:t xml:space="preserve">6 </w:t>
            </w:r>
            <w:r>
              <w:rPr>
                <w:sz w:val="24"/>
              </w:rPr>
              <w:t>учебный год»</w:t>
            </w:r>
          </w:p>
        </w:tc>
        <w:tc>
          <w:tcPr>
            <w:tcW w:w="1385" w:type="dxa"/>
          </w:tcPr>
          <w:p w14:paraId="4A3B18E2">
            <w:pPr>
              <w:pStyle w:val="13"/>
              <w:rPr>
                <w:b/>
                <w:sz w:val="24"/>
              </w:rPr>
            </w:pPr>
          </w:p>
          <w:p w14:paraId="07AB921D">
            <w:pPr>
              <w:pStyle w:val="13"/>
              <w:spacing w:before="3"/>
              <w:rPr>
                <w:b/>
                <w:sz w:val="24"/>
              </w:rPr>
            </w:pPr>
          </w:p>
          <w:p w14:paraId="186E4B93">
            <w:pPr>
              <w:pStyle w:val="13"/>
              <w:spacing w:line="237" w:lineRule="auto"/>
              <w:ind w:left="355" w:right="26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сентябрь </w:t>
            </w:r>
            <w:r>
              <w:rPr>
                <w:spacing w:val="-2"/>
                <w:sz w:val="24"/>
              </w:rPr>
              <w:t>202</w:t>
            </w: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1999" w:type="dxa"/>
          </w:tcPr>
          <w:p w14:paraId="6C306EDA">
            <w:pPr>
              <w:pStyle w:val="13"/>
              <w:spacing w:before="250" w:line="242" w:lineRule="auto"/>
              <w:ind w:left="220" w:leftChars="0" w:firstLine="0" w:firstLineChars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14:paraId="3B5A5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538" w:type="dxa"/>
          </w:tcPr>
          <w:p w14:paraId="678B3B6A">
            <w:pPr>
              <w:pStyle w:val="13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449" w:type="dxa"/>
          </w:tcPr>
          <w:p w14:paraId="778F4E7D">
            <w:pPr>
              <w:pStyle w:val="13"/>
              <w:tabs>
                <w:tab w:val="left" w:pos="5045"/>
              </w:tabs>
              <w:spacing w:line="232" w:lineRule="auto"/>
              <w:ind w:left="172" w:right="232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формы повышения профессионального мастерства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 xml:space="preserve">объединение </w:t>
            </w:r>
            <w:r>
              <w:rPr>
                <w:sz w:val="24"/>
                <w:lang w:val="ru-RU"/>
              </w:rPr>
              <w:t>структурного</w:t>
            </w:r>
            <w:r>
              <w:rPr>
                <w:rFonts w:hint="default"/>
                <w:sz w:val="24"/>
                <w:lang w:val="ru-RU"/>
              </w:rPr>
              <w:t xml:space="preserve"> подразделения</w:t>
            </w:r>
            <w:r>
              <w:rPr>
                <w:sz w:val="24"/>
              </w:rPr>
              <w:t xml:space="preserve">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14:paraId="495295F2">
            <w:pPr>
              <w:pStyle w:val="13"/>
              <w:spacing w:line="232" w:lineRule="auto"/>
              <w:ind w:left="172" w:right="85"/>
              <w:jc w:val="both"/>
              <w:rPr>
                <w:sz w:val="24"/>
              </w:rPr>
            </w:pPr>
            <w:r>
              <w:rPr>
                <w:sz w:val="24"/>
              </w:rPr>
              <w:t>телемостов, веб-конференций, онлайн-встреч или презентаций через Интернет в режиме реального времени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актуальным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5AD0E2B4">
            <w:pPr>
              <w:pStyle w:val="13"/>
              <w:spacing w:line="256" w:lineRule="exact"/>
              <w:ind w:left="172"/>
              <w:jc w:val="both"/>
              <w:rPr>
                <w:sz w:val="24"/>
              </w:rPr>
            </w:pPr>
            <w:r>
              <w:rPr>
                <w:sz w:val="24"/>
              </w:rPr>
              <w:t>качественного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процесса.</w:t>
            </w:r>
          </w:p>
        </w:tc>
        <w:tc>
          <w:tcPr>
            <w:tcW w:w="1385" w:type="dxa"/>
          </w:tcPr>
          <w:p w14:paraId="3C1DDED1">
            <w:pPr>
              <w:pStyle w:val="13"/>
              <w:tabs>
                <w:tab w:val="left" w:pos="1320"/>
              </w:tabs>
              <w:ind w:left="220" w:leftChars="100" w:right="275" w:rightChars="125" w:firstLine="0" w:firstLineChars="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99" w:type="dxa"/>
          </w:tcPr>
          <w:p w14:paraId="1456C364">
            <w:pPr>
              <w:pStyle w:val="13"/>
              <w:spacing w:before="250" w:line="242" w:lineRule="auto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</w:tc>
      </w:tr>
      <w:tr w14:paraId="029AA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538" w:type="dxa"/>
          </w:tcPr>
          <w:p w14:paraId="4766E1E3">
            <w:pPr>
              <w:pStyle w:val="13"/>
              <w:rPr>
                <w:b/>
                <w:sz w:val="24"/>
              </w:rPr>
            </w:pPr>
          </w:p>
          <w:p w14:paraId="5A08817C">
            <w:pPr>
              <w:pStyle w:val="13"/>
              <w:spacing w:before="70"/>
              <w:rPr>
                <w:b/>
                <w:sz w:val="24"/>
              </w:rPr>
            </w:pPr>
          </w:p>
          <w:p w14:paraId="43132535">
            <w:pPr>
              <w:pStyle w:val="13"/>
              <w:spacing w:before="1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449" w:type="dxa"/>
          </w:tcPr>
          <w:p w14:paraId="24F35B7B">
            <w:pPr>
              <w:pStyle w:val="13"/>
              <w:tabs>
                <w:tab w:val="left" w:pos="2050"/>
                <w:tab w:val="left" w:pos="2113"/>
                <w:tab w:val="left" w:pos="3866"/>
                <w:tab w:val="left" w:pos="4631"/>
              </w:tabs>
              <w:ind w:left="172" w:right="134" w:firstLine="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целью совершенствование педагогического </w:t>
            </w:r>
            <w:r>
              <w:rPr>
                <w:spacing w:val="-2"/>
                <w:sz w:val="24"/>
              </w:rPr>
              <w:t>мастерства,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преемственности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между </w:t>
            </w:r>
            <w:r>
              <w:rPr>
                <w:sz w:val="24"/>
              </w:rPr>
              <w:t xml:space="preserve">дошкольными учреждениями района обеспечить </w:t>
            </w: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методических </w:t>
            </w:r>
            <w:r>
              <w:rPr>
                <w:sz w:val="24"/>
              </w:rPr>
              <w:t>мероприятий педагогами .</w:t>
            </w:r>
          </w:p>
        </w:tc>
        <w:tc>
          <w:tcPr>
            <w:tcW w:w="1385" w:type="dxa"/>
          </w:tcPr>
          <w:p w14:paraId="36BD766A">
            <w:pPr>
              <w:pStyle w:val="13"/>
              <w:tabs>
                <w:tab w:val="left" w:pos="1320"/>
              </w:tabs>
              <w:spacing w:before="210"/>
              <w:ind w:left="220" w:leftChars="100" w:right="275" w:rightChars="125" w:firstLine="0" w:firstLineChars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Согласно </w:t>
            </w:r>
            <w:r>
              <w:rPr>
                <w:spacing w:val="-2"/>
                <w:sz w:val="24"/>
              </w:rPr>
              <w:t xml:space="preserve">плану </w:t>
            </w:r>
            <w:r>
              <w:rPr>
                <w:spacing w:val="-4"/>
                <w:sz w:val="24"/>
              </w:rPr>
              <w:t>РМО</w:t>
            </w:r>
          </w:p>
        </w:tc>
        <w:tc>
          <w:tcPr>
            <w:tcW w:w="1999" w:type="dxa"/>
          </w:tcPr>
          <w:p w14:paraId="5A7B9A87">
            <w:pPr>
              <w:pStyle w:val="13"/>
              <w:spacing w:line="242" w:lineRule="auto"/>
              <w:ind w:left="150" w:right="293"/>
              <w:rPr>
                <w:rFonts w:hint="default"/>
                <w:spacing w:val="-6"/>
                <w:sz w:val="24"/>
                <w:lang w:val="ru-RU"/>
              </w:rPr>
            </w:pPr>
            <w:r>
              <w:rPr>
                <w:spacing w:val="-4"/>
                <w:sz w:val="24"/>
              </w:rPr>
              <w:t xml:space="preserve">заведующий </w:t>
            </w:r>
            <w:r>
              <w:rPr>
                <w:spacing w:val="-6"/>
                <w:sz w:val="24"/>
              </w:rPr>
              <w:t>СП</w:t>
            </w:r>
            <w:r>
              <w:rPr>
                <w:rFonts w:hint="default"/>
                <w:spacing w:val="-6"/>
                <w:sz w:val="24"/>
                <w:lang w:val="ru-RU"/>
              </w:rPr>
              <w:t xml:space="preserve"> </w:t>
            </w:r>
          </w:p>
          <w:p w14:paraId="33F12E3D">
            <w:pPr>
              <w:pStyle w:val="13"/>
              <w:spacing w:line="242" w:lineRule="auto"/>
              <w:ind w:left="150" w:right="293"/>
              <w:rPr>
                <w:rFonts w:hint="default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 воспитатель</w:t>
            </w:r>
          </w:p>
        </w:tc>
      </w:tr>
      <w:tr w14:paraId="60098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9" w:hRule="atLeast"/>
        </w:trPr>
        <w:tc>
          <w:tcPr>
            <w:tcW w:w="538" w:type="dxa"/>
          </w:tcPr>
          <w:p w14:paraId="2FA8D0D2">
            <w:pPr>
              <w:pStyle w:val="13"/>
              <w:rPr>
                <w:sz w:val="24"/>
              </w:rPr>
            </w:pPr>
          </w:p>
        </w:tc>
        <w:tc>
          <w:tcPr>
            <w:tcW w:w="5449" w:type="dxa"/>
          </w:tcPr>
          <w:p w14:paraId="6EC19F9D">
            <w:pPr>
              <w:pStyle w:val="13"/>
              <w:spacing w:line="266" w:lineRule="exact"/>
              <w:ind w:left="242" w:leftChars="100" w:hanging="22" w:hangingChars="9"/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</w:rPr>
              <w:t xml:space="preserve">Тема: 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4"/>
                <w:szCs w:val="24"/>
              </w:rPr>
              <w:t>Координация деятельности МО педагогов на 202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4"/>
                <w:szCs w:val="24"/>
              </w:rPr>
              <w:t xml:space="preserve"> -202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4"/>
                <w:szCs w:val="24"/>
              </w:rPr>
              <w:t xml:space="preserve"> учебный год»</w:t>
            </w:r>
          </w:p>
          <w:p w14:paraId="5C23399A">
            <w:pPr>
              <w:pStyle w:val="13"/>
              <w:spacing w:line="270" w:lineRule="exact"/>
              <w:ind w:left="242" w:leftChars="100" w:hanging="22" w:hangingChars="9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Темы</w:t>
            </w:r>
            <w:r>
              <w:rPr>
                <w:b/>
                <w:color w:val="auto"/>
                <w:spacing w:val="-1"/>
                <w:sz w:val="24"/>
              </w:rPr>
              <w:t xml:space="preserve"> </w:t>
            </w:r>
            <w:r>
              <w:rPr>
                <w:b/>
                <w:color w:val="auto"/>
                <w:spacing w:val="-5"/>
                <w:sz w:val="24"/>
              </w:rPr>
              <w:t>МО:</w:t>
            </w:r>
          </w:p>
          <w:p w14:paraId="756E29C3">
            <w:pPr>
              <w:pStyle w:val="13"/>
              <w:spacing w:line="266" w:lineRule="exact"/>
              <w:ind w:left="242" w:leftChars="1" w:hanging="240" w:hangingChars="100"/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4"/>
                <w:szCs w:val="24"/>
              </w:rPr>
            </w:pPr>
          </w:p>
          <w:p w14:paraId="536ABFF0">
            <w:pPr>
              <w:pStyle w:val="13"/>
              <w:numPr>
                <w:ilvl w:val="0"/>
                <w:numId w:val="9"/>
              </w:numPr>
              <w:tabs>
                <w:tab w:val="left" w:pos="499"/>
                <w:tab w:val="left" w:pos="1320"/>
              </w:tabs>
              <w:spacing w:before="0" w:after="0" w:line="240" w:lineRule="auto"/>
              <w:ind w:left="211" w:leftChars="0" w:right="135" w:firstLine="9" w:firstLineChars="0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Тема</w:t>
            </w:r>
            <w:r>
              <w:rPr>
                <w:rFonts w:hint="default"/>
                <w:b/>
                <w:color w:val="auto"/>
                <w:sz w:val="24"/>
                <w:lang w:val="ru-RU"/>
              </w:rPr>
              <w:t>: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4"/>
                <w:szCs w:val="24"/>
              </w:rPr>
              <w:t>«Нравственно-патриотическое воспитание».</w:t>
            </w:r>
          </w:p>
          <w:p w14:paraId="79C63084">
            <w:pPr>
              <w:pStyle w:val="13"/>
              <w:numPr>
                <w:ilvl w:val="0"/>
                <w:numId w:val="9"/>
              </w:numPr>
              <w:tabs>
                <w:tab w:val="left" w:pos="459"/>
              </w:tabs>
              <w:spacing w:before="0" w:after="0" w:line="276" w:lineRule="auto"/>
              <w:ind w:left="211" w:leftChars="0" w:right="159" w:rightChars="0" w:firstLine="9" w:firstLineChars="0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Тема: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4"/>
                <w:szCs w:val="24"/>
              </w:rPr>
              <w:t>«Физическое развитие детей дошколь</w:t>
            </w:r>
            <w:r>
              <w:rPr>
                <w:rFonts w:hint="default" w:eastAsia="SimSun" w:cs="Times New Roman"/>
                <w:i/>
                <w:iCs/>
                <w:color w:val="auto"/>
                <w:sz w:val="24"/>
                <w:szCs w:val="24"/>
                <w:lang w:val="ru-RU"/>
              </w:rPr>
              <w:t>-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4"/>
                <w:szCs w:val="24"/>
              </w:rPr>
              <w:t>ного возраста через различные виды деятельности»</w:t>
            </w:r>
          </w:p>
          <w:p w14:paraId="14A47724">
            <w:pPr>
              <w:pStyle w:val="13"/>
              <w:numPr>
                <w:ilvl w:val="0"/>
                <w:numId w:val="9"/>
              </w:numPr>
              <w:tabs>
                <w:tab w:val="left" w:pos="459"/>
              </w:tabs>
              <w:spacing w:before="0" w:after="0" w:line="276" w:lineRule="auto"/>
              <w:ind w:left="211" w:leftChars="0" w:right="615" w:firstLine="9" w:firstLineChars="0"/>
              <w:jc w:val="both"/>
              <w:rPr>
                <w:b w:val="0"/>
                <w:bCs/>
                <w:i/>
                <w:iCs/>
                <w:color w:val="auto"/>
                <w:sz w:val="24"/>
              </w:rPr>
            </w:pPr>
            <w:r>
              <w:rPr>
                <w:rFonts w:hint="default"/>
                <w:b/>
                <w:color w:val="auto"/>
                <w:sz w:val="24"/>
                <w:lang w:val="ru-RU"/>
              </w:rPr>
              <w:t xml:space="preserve">Тема: </w:t>
            </w:r>
            <w:r>
              <w:rPr>
                <w:rFonts w:hint="default"/>
                <w:b w:val="0"/>
                <w:bCs/>
                <w:i/>
                <w:iCs/>
                <w:color w:val="auto"/>
                <w:sz w:val="24"/>
                <w:lang w:val="ru-RU"/>
              </w:rPr>
              <w:t>«Развитие у детей читательской грамотности»</w:t>
            </w:r>
          </w:p>
          <w:p w14:paraId="3BB34C21">
            <w:pPr>
              <w:pStyle w:val="13"/>
              <w:numPr>
                <w:ilvl w:val="0"/>
                <w:numId w:val="9"/>
              </w:numPr>
              <w:tabs>
                <w:tab w:val="left" w:pos="220"/>
                <w:tab w:val="left" w:pos="305"/>
              </w:tabs>
              <w:spacing w:before="1" w:after="0" w:line="240" w:lineRule="auto"/>
              <w:ind w:left="211" w:leftChars="0" w:right="135" w:firstLine="46" w:firstLineChars="0"/>
              <w:jc w:val="both"/>
              <w:rPr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Тема:</w:t>
            </w:r>
            <w:r>
              <w:rPr>
                <w:rFonts w:hint="default"/>
                <w:b/>
                <w:bCs/>
                <w:color w:val="auto"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4"/>
                <w:szCs w:val="24"/>
              </w:rPr>
              <w:t>«Достижения детей и педагогов за 2025– 2026 учебный год»</w:t>
            </w:r>
          </w:p>
          <w:p w14:paraId="23580341">
            <w:pPr>
              <w:pStyle w:val="13"/>
              <w:numPr>
                <w:ilvl w:val="0"/>
                <w:numId w:val="0"/>
              </w:numPr>
              <w:tabs>
                <w:tab w:val="left" w:pos="174"/>
                <w:tab w:val="left" w:pos="305"/>
              </w:tabs>
              <w:spacing w:before="1" w:after="0" w:line="240" w:lineRule="auto"/>
              <w:ind w:left="63" w:leftChars="0" w:right="135" w:rightChars="0"/>
              <w:jc w:val="both"/>
              <w:rPr>
                <w:sz w:val="24"/>
              </w:rPr>
            </w:pPr>
          </w:p>
        </w:tc>
        <w:tc>
          <w:tcPr>
            <w:tcW w:w="1385" w:type="dxa"/>
          </w:tcPr>
          <w:p w14:paraId="53D9311B">
            <w:pPr>
              <w:pStyle w:val="13"/>
              <w:rPr>
                <w:sz w:val="24"/>
              </w:rPr>
            </w:pPr>
          </w:p>
        </w:tc>
        <w:tc>
          <w:tcPr>
            <w:tcW w:w="1999" w:type="dxa"/>
          </w:tcPr>
          <w:p w14:paraId="24A8F7DA">
            <w:pPr>
              <w:pStyle w:val="13"/>
              <w:rPr>
                <w:b/>
                <w:sz w:val="24"/>
              </w:rPr>
            </w:pPr>
          </w:p>
          <w:p w14:paraId="1A5F7851">
            <w:pPr>
              <w:pStyle w:val="13"/>
              <w:spacing w:before="272"/>
              <w:rPr>
                <w:b/>
                <w:sz w:val="24"/>
              </w:rPr>
            </w:pPr>
          </w:p>
          <w:p w14:paraId="0BF3EACD">
            <w:pPr>
              <w:pStyle w:val="13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</w:tbl>
    <w:p w14:paraId="11C7E8B4">
      <w:pPr>
        <w:pStyle w:val="13"/>
        <w:spacing w:after="0"/>
        <w:rPr>
          <w:sz w:val="24"/>
        </w:rPr>
        <w:sectPr>
          <w:pgSz w:w="11920" w:h="16850"/>
          <w:pgMar w:top="1060" w:right="360" w:bottom="1460" w:left="1080" w:header="0" w:footer="1167" w:gutter="0"/>
          <w:cols w:space="720" w:num="1"/>
        </w:sectPr>
      </w:pPr>
    </w:p>
    <w:p w14:paraId="20F4845B">
      <w:pPr>
        <w:pStyle w:val="2"/>
        <w:spacing w:before="74"/>
        <w:ind w:left="440" w:leftChars="0" w:firstLine="3642" w:firstLineChars="1300"/>
        <w:jc w:val="both"/>
      </w:pPr>
      <w:r>
        <w:t>РАЗДЕЛ</w:t>
      </w:r>
      <w:r>
        <w:rPr>
          <w:spacing w:val="-8"/>
        </w:rPr>
        <w:t xml:space="preserve"> </w:t>
      </w:r>
      <w:r>
        <w:rPr>
          <w:spacing w:val="-5"/>
        </w:rPr>
        <w:t>III</w:t>
      </w:r>
    </w:p>
    <w:p w14:paraId="68CFF575">
      <w:pPr>
        <w:pStyle w:val="3"/>
        <w:spacing w:before="3"/>
        <w:ind w:right="389"/>
        <w:jc w:val="center"/>
      </w:pPr>
      <w:r>
        <w:rPr>
          <w:w w:val="105"/>
        </w:rPr>
        <w:t>Организационно-педагогическая</w:t>
      </w:r>
      <w:r>
        <w:rPr>
          <w:spacing w:val="45"/>
          <w:w w:val="105"/>
        </w:rPr>
        <w:t xml:space="preserve">  </w:t>
      </w:r>
      <w:r>
        <w:rPr>
          <w:spacing w:val="-2"/>
          <w:w w:val="105"/>
        </w:rPr>
        <w:t>работа</w:t>
      </w:r>
    </w:p>
    <w:p w14:paraId="23CD65BE">
      <w:pPr>
        <w:pStyle w:val="12"/>
        <w:numPr>
          <w:ilvl w:val="1"/>
          <w:numId w:val="10"/>
        </w:numPr>
        <w:tabs>
          <w:tab w:val="left" w:pos="2640"/>
          <w:tab w:val="left" w:pos="2659"/>
        </w:tabs>
        <w:spacing w:before="259" w:after="0" w:line="240" w:lineRule="auto"/>
        <w:ind w:left="2659" w:right="0" w:hanging="477"/>
        <w:jc w:val="both"/>
        <w:rPr>
          <w:b/>
          <w:sz w:val="28"/>
        </w:rPr>
      </w:pPr>
      <w:r>
        <w:rPr>
          <w:b/>
          <w:spacing w:val="-2"/>
          <w:sz w:val="28"/>
        </w:rPr>
        <w:t>Система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методической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поддержки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педагогов</w:t>
      </w:r>
    </w:p>
    <w:p w14:paraId="5E1A7812">
      <w:pPr>
        <w:pStyle w:val="8"/>
        <w:tabs>
          <w:tab w:val="left" w:pos="2640"/>
        </w:tabs>
        <w:spacing w:before="10"/>
        <w:ind w:left="473"/>
        <w:jc w:val="center"/>
      </w:pP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разнообразных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2"/>
        </w:rPr>
        <w:t>(семинары</w:t>
      </w:r>
    </w:p>
    <w:p w14:paraId="54D7D314">
      <w:pPr>
        <w:pStyle w:val="8"/>
        <w:tabs>
          <w:tab w:val="left" w:pos="2640"/>
        </w:tabs>
        <w:ind w:left="1341" w:right="934"/>
        <w:jc w:val="center"/>
      </w:pPr>
      <w:r>
        <w:t>(проблемные,</w:t>
      </w:r>
      <w:r>
        <w:rPr>
          <w:spacing w:val="-17"/>
        </w:rPr>
        <w:t xml:space="preserve"> </w:t>
      </w:r>
      <w:r>
        <w:t>теоретические,</w:t>
      </w:r>
      <w:r>
        <w:rPr>
          <w:spacing w:val="-11"/>
        </w:rPr>
        <w:t xml:space="preserve"> </w:t>
      </w:r>
      <w:r>
        <w:t>практикумы),</w:t>
      </w:r>
      <w:r>
        <w:rPr>
          <w:spacing w:val="-7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мастерства и др., консультации, открытые показы)</w:t>
      </w:r>
    </w:p>
    <w:p w14:paraId="7B0AD5E6">
      <w:pPr>
        <w:pStyle w:val="8"/>
        <w:tabs>
          <w:tab w:val="left" w:pos="2640"/>
        </w:tabs>
        <w:spacing w:before="56" w:after="1"/>
        <w:jc w:val="center"/>
        <w:rPr>
          <w:sz w:val="20"/>
        </w:rPr>
      </w:pPr>
    </w:p>
    <w:tbl>
      <w:tblPr>
        <w:tblStyle w:val="6"/>
        <w:tblW w:w="0" w:type="auto"/>
        <w:tblInd w:w="3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2"/>
        <w:gridCol w:w="1397"/>
        <w:gridCol w:w="1724"/>
      </w:tblGrid>
      <w:tr w14:paraId="4F098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482" w:type="dxa"/>
            <w:tcBorders>
              <w:bottom w:val="single" w:color="auto" w:sz="4" w:space="0"/>
            </w:tcBorders>
          </w:tcPr>
          <w:p w14:paraId="6BBAC5A7">
            <w:pPr>
              <w:pStyle w:val="13"/>
              <w:spacing w:line="251" w:lineRule="exact"/>
              <w:ind w:left="122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97" w:type="dxa"/>
          </w:tcPr>
          <w:p w14:paraId="7A796A9E">
            <w:pPr>
              <w:pStyle w:val="13"/>
              <w:spacing w:line="258" w:lineRule="exact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1724" w:type="dxa"/>
          </w:tcPr>
          <w:p w14:paraId="626B1A53">
            <w:pPr>
              <w:pStyle w:val="13"/>
              <w:spacing w:line="251" w:lineRule="exact"/>
              <w:ind w:left="215" w:right="-1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14:paraId="53DEA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311D3">
            <w:pPr>
              <w:pStyle w:val="13"/>
              <w:tabs>
                <w:tab w:val="left" w:pos="1590"/>
                <w:tab w:val="left" w:pos="2050"/>
                <w:tab w:val="left" w:pos="3309"/>
                <w:tab w:val="left" w:pos="3649"/>
                <w:tab w:val="left" w:pos="5115"/>
                <w:tab w:val="left" w:pos="5448"/>
              </w:tabs>
              <w:spacing w:before="1"/>
              <w:ind w:left="292" w:right="71"/>
              <w:rPr>
                <w:b/>
                <w:bCs/>
                <w:sz w:val="24"/>
              </w:rPr>
            </w:pPr>
            <w:r>
              <w:rPr>
                <w:b/>
                <w:spacing w:val="-2"/>
                <w:sz w:val="24"/>
              </w:rPr>
              <w:t>«С</w:t>
            </w:r>
            <w:r>
              <w:rPr>
                <w:b/>
                <w:spacing w:val="-2"/>
                <w:sz w:val="24"/>
                <w:lang w:val="ru-RU"/>
              </w:rPr>
              <w:t>овременные</w:t>
            </w:r>
            <w:r>
              <w:rPr>
                <w:rFonts w:hint="default"/>
                <w:b/>
                <w:spacing w:val="-2"/>
                <w:sz w:val="24"/>
                <w:lang w:val="ru-RU"/>
              </w:rPr>
              <w:t xml:space="preserve"> подходы к организации образовательной деятельности в ДОУ.  </w:t>
            </w:r>
            <w:r>
              <w:rPr>
                <w:rFonts w:hint="default"/>
                <w:b/>
                <w:bCs/>
                <w:sz w:val="24"/>
                <w:lang w:val="ru-RU"/>
              </w:rPr>
              <w:t xml:space="preserve">Развитие </w:t>
            </w:r>
            <w:r>
              <w:rPr>
                <w:rFonts w:hint="default"/>
                <w:b/>
                <w:bCs/>
                <w:sz w:val="24"/>
                <w:lang w:val="en-US"/>
              </w:rPr>
              <w:t>STEM</w:t>
            </w:r>
            <w:r>
              <w:rPr>
                <w:rFonts w:hint="default"/>
                <w:b/>
                <w:bCs/>
                <w:sz w:val="24"/>
                <w:lang w:val="ru-RU"/>
              </w:rPr>
              <w:t>образования в ДОО</w:t>
            </w:r>
            <w:r>
              <w:rPr>
                <w:rFonts w:hint="default"/>
                <w:b/>
                <w:bCs/>
                <w:sz w:val="24"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</w:rPr>
              <w:t>»</w:t>
            </w:r>
          </w:p>
          <w:p w14:paraId="78A46ADB">
            <w:pPr>
              <w:pStyle w:val="13"/>
              <w:tabs>
                <w:tab w:val="left" w:pos="1033"/>
                <w:tab w:val="left" w:pos="1550"/>
                <w:tab w:val="left" w:pos="1782"/>
                <w:tab w:val="left" w:pos="2307"/>
                <w:tab w:val="left" w:pos="3374"/>
                <w:tab w:val="left" w:pos="4080"/>
                <w:tab w:val="left" w:pos="4598"/>
              </w:tabs>
              <w:ind w:left="86" w:right="199" w:firstLine="218"/>
              <w:rPr>
                <w:rFonts w:hint="default"/>
                <w:sz w:val="24"/>
                <w:lang w:val="ru-RU"/>
              </w:rPr>
            </w:pPr>
            <w:r>
              <w:rPr>
                <w:spacing w:val="-2"/>
                <w:sz w:val="24"/>
                <w:u w:val="single"/>
              </w:rPr>
              <w:t>Цель:</w:t>
            </w:r>
            <w:r>
              <w:rPr>
                <w:sz w:val="24"/>
              </w:rPr>
              <w:tab/>
            </w:r>
            <w:r>
              <w:rPr>
                <w:sz w:val="24"/>
                <w:lang w:val="ru-RU"/>
              </w:rPr>
              <w:t>обсуждение</w:t>
            </w:r>
            <w:r>
              <w:rPr>
                <w:rFonts w:hint="default"/>
                <w:sz w:val="24"/>
                <w:lang w:val="ru-RU"/>
              </w:rPr>
              <w:t xml:space="preserve"> новых методик и технологий в оучении детей дошкольного возраста</w:t>
            </w:r>
          </w:p>
          <w:p w14:paraId="676C5832">
            <w:pPr>
              <w:pStyle w:val="13"/>
              <w:tabs>
                <w:tab w:val="left" w:pos="1033"/>
                <w:tab w:val="left" w:pos="1550"/>
                <w:tab w:val="left" w:pos="1782"/>
                <w:tab w:val="left" w:pos="2307"/>
                <w:tab w:val="left" w:pos="3374"/>
                <w:tab w:val="left" w:pos="4080"/>
                <w:tab w:val="left" w:pos="4598"/>
              </w:tabs>
              <w:ind w:left="86" w:right="199" w:firstLine="218"/>
              <w:rPr>
                <w:rFonts w:hint="default"/>
                <w:sz w:val="24"/>
                <w:lang w:val="ru-RU"/>
              </w:rPr>
            </w:pPr>
          </w:p>
          <w:p w14:paraId="1EA53A6F">
            <w:pPr>
              <w:pStyle w:val="13"/>
              <w:tabs>
                <w:tab w:val="left" w:pos="1033"/>
                <w:tab w:val="left" w:pos="1550"/>
                <w:tab w:val="left" w:pos="1782"/>
                <w:tab w:val="left" w:pos="2307"/>
                <w:tab w:val="left" w:pos="3374"/>
                <w:tab w:val="left" w:pos="4080"/>
                <w:tab w:val="left" w:pos="4598"/>
              </w:tabs>
              <w:ind w:left="86" w:right="199" w:firstLine="218"/>
              <w:rPr>
                <w:rFonts w:hint="default"/>
                <w:sz w:val="24"/>
                <w:lang w:val="ru-RU"/>
              </w:rPr>
            </w:pPr>
          </w:p>
        </w:tc>
        <w:tc>
          <w:tcPr>
            <w:tcW w:w="1397" w:type="dxa"/>
            <w:tcBorders>
              <w:left w:val="single" w:color="auto" w:sz="4" w:space="0"/>
              <w:bottom w:val="nil"/>
            </w:tcBorders>
          </w:tcPr>
          <w:p w14:paraId="768F9141">
            <w:pPr>
              <w:pStyle w:val="13"/>
              <w:spacing w:before="6"/>
              <w:rPr>
                <w:sz w:val="24"/>
              </w:rPr>
            </w:pPr>
          </w:p>
          <w:p w14:paraId="738E6AE3">
            <w:pPr>
              <w:pStyle w:val="13"/>
              <w:spacing w:line="244" w:lineRule="auto"/>
              <w:ind w:left="523" w:right="227" w:hanging="159"/>
              <w:rPr>
                <w:rFonts w:hint="default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октябрь 202</w:t>
            </w:r>
            <w:r>
              <w:rPr>
                <w:rFonts w:hint="default"/>
                <w:spacing w:val="-4"/>
                <w:sz w:val="24"/>
                <w:lang w:val="ru-RU"/>
              </w:rPr>
              <w:t>5</w:t>
            </w:r>
          </w:p>
        </w:tc>
        <w:tc>
          <w:tcPr>
            <w:tcW w:w="1724" w:type="dxa"/>
            <w:tcBorders>
              <w:bottom w:val="nil"/>
            </w:tcBorders>
          </w:tcPr>
          <w:p w14:paraId="659EAA80">
            <w:pPr>
              <w:pStyle w:val="13"/>
              <w:spacing w:before="267"/>
              <w:ind w:left="249" w:right="-15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</w:tc>
      </w:tr>
      <w:tr w14:paraId="088C3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8" w:hRule="atLeast"/>
        </w:trPr>
        <w:tc>
          <w:tcPr>
            <w:tcW w:w="6482" w:type="dxa"/>
            <w:tcBorders>
              <w:top w:val="single" w:color="auto" w:sz="4" w:space="0"/>
              <w:bottom w:val="single" w:color="auto" w:sz="4" w:space="0"/>
            </w:tcBorders>
          </w:tcPr>
          <w:p w14:paraId="01BC5B21">
            <w:pPr>
              <w:pStyle w:val="13"/>
              <w:spacing w:before="91"/>
              <w:ind w:left="115" w:right="124" w:firstLine="35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Семинар-практикум </w:t>
            </w:r>
            <w:r>
              <w:rPr>
                <w:b/>
                <w:color w:val="000000"/>
                <w:sz w:val="24"/>
                <w:shd w:val="clear" w:color="auto" w:fill="F8F8F8"/>
              </w:rPr>
              <w:t>"</w:t>
            </w:r>
            <w:r>
              <w:rPr>
                <w:b/>
                <w:color w:val="000000"/>
                <w:sz w:val="24"/>
                <w:shd w:val="clear" w:color="auto" w:fill="F8F8F8"/>
                <w:lang w:val="ru-RU"/>
              </w:rPr>
              <w:t>Программы</w:t>
            </w:r>
            <w:r>
              <w:rPr>
                <w:rFonts w:hint="default"/>
                <w:b/>
                <w:color w:val="000000"/>
                <w:sz w:val="24"/>
                <w:shd w:val="clear" w:color="auto" w:fill="F8F8F8"/>
                <w:lang w:val="ru-RU"/>
              </w:rPr>
              <w:t xml:space="preserve"> и методики экологического воспитания</w:t>
            </w:r>
            <w:r>
              <w:rPr>
                <w:b/>
                <w:color w:val="000000"/>
                <w:spacing w:val="-2"/>
                <w:sz w:val="24"/>
                <w:shd w:val="clear" w:color="auto" w:fill="F8F8F8"/>
              </w:rPr>
              <w:t>"</w:t>
            </w:r>
          </w:p>
          <w:p w14:paraId="54DDA495">
            <w:pPr>
              <w:pStyle w:val="13"/>
              <w:spacing w:before="19" w:line="259" w:lineRule="auto"/>
              <w:ind w:left="292" w:right="67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8F8F8"/>
              </w:rPr>
              <w:t>формировать экологическ</w:t>
            </w:r>
            <w:r>
              <w:rPr>
                <w:color w:val="000000"/>
                <w:sz w:val="24"/>
                <w:shd w:val="clear" w:color="auto" w:fill="F8F8F8"/>
                <w:lang w:val="ru-RU"/>
              </w:rPr>
              <w:t>ую</w:t>
            </w:r>
            <w:r>
              <w:rPr>
                <w:color w:val="000000"/>
                <w:sz w:val="24"/>
                <w:shd w:val="clear" w:color="auto" w:fill="F8F8F8"/>
              </w:rPr>
              <w:t xml:space="preserve"> культур</w:t>
            </w:r>
            <w:r>
              <w:rPr>
                <w:color w:val="000000"/>
                <w:sz w:val="24"/>
                <w:shd w:val="clear" w:color="auto" w:fill="F8F8F8"/>
                <w:lang w:val="ru-RU"/>
              </w:rPr>
              <w:t>у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8F8F8"/>
              </w:rPr>
              <w:t>детей: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8F8F8"/>
              </w:rPr>
              <w:t>правильного отношения ребенка к природе, его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8F8F8"/>
              </w:rPr>
              <w:t>окружающей,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8F8F8"/>
              </w:rPr>
              <w:t>к себе и людям, как к части природы; к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8F8F8"/>
              </w:rPr>
              <w:t>вещам и материалам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8F8F8"/>
              </w:rPr>
              <w:t>природного происхождения,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8F8F8"/>
              </w:rPr>
              <w:t>которыми он пользуется.</w:t>
            </w:r>
          </w:p>
          <w:p w14:paraId="5FA4EBE4">
            <w:pPr>
              <w:pStyle w:val="13"/>
              <w:spacing w:line="259" w:lineRule="auto"/>
              <w:ind w:left="292" w:right="57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Задачи:</w:t>
            </w:r>
            <w:r>
              <w:rPr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8F8F8"/>
              </w:rPr>
              <w:t>учить детей замечать изменения, происходящие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8F8F8"/>
              </w:rPr>
              <w:t>в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8F8F8"/>
              </w:rPr>
              <w:t>природе и устанавливать причинно–следственные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8F8F8"/>
              </w:rPr>
              <w:t>связи.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8F8F8"/>
              </w:rPr>
              <w:t>Развивать такие качества, как любознательность,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8F8F8"/>
              </w:rPr>
              <w:t>наблюдательность, чувства прекрасного. Воспитывать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8F8F8"/>
              </w:rPr>
              <w:t>бережное отношение к природе, умение сочувствовать и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8F8F8"/>
              </w:rPr>
              <w:t>сопереживать.</w:t>
            </w:r>
          </w:p>
        </w:tc>
        <w:tc>
          <w:tcPr>
            <w:tcW w:w="1397" w:type="dxa"/>
            <w:tcBorders>
              <w:top w:val="nil"/>
              <w:bottom w:val="single" w:color="auto" w:sz="4" w:space="0"/>
            </w:tcBorders>
          </w:tcPr>
          <w:p w14:paraId="10C60E00">
            <w:pPr>
              <w:pStyle w:val="13"/>
              <w:rPr>
                <w:sz w:val="24"/>
              </w:rPr>
            </w:pPr>
          </w:p>
          <w:p w14:paraId="21858EE3">
            <w:pPr>
              <w:pStyle w:val="13"/>
              <w:rPr>
                <w:sz w:val="24"/>
              </w:rPr>
            </w:pPr>
          </w:p>
          <w:p w14:paraId="117C14CB">
            <w:pPr>
              <w:pStyle w:val="13"/>
              <w:rPr>
                <w:sz w:val="24"/>
              </w:rPr>
            </w:pPr>
          </w:p>
          <w:p w14:paraId="2CE106D6">
            <w:pPr>
              <w:pStyle w:val="13"/>
              <w:rPr>
                <w:sz w:val="24"/>
              </w:rPr>
            </w:pPr>
          </w:p>
          <w:p w14:paraId="2B04CAAC">
            <w:pPr>
              <w:pStyle w:val="13"/>
              <w:rPr>
                <w:sz w:val="24"/>
              </w:rPr>
            </w:pPr>
          </w:p>
          <w:p w14:paraId="3D5950EB">
            <w:pPr>
              <w:pStyle w:val="13"/>
              <w:rPr>
                <w:sz w:val="24"/>
              </w:rPr>
            </w:pPr>
          </w:p>
          <w:p w14:paraId="489D5A52">
            <w:pPr>
              <w:pStyle w:val="13"/>
              <w:spacing w:before="47"/>
              <w:rPr>
                <w:sz w:val="24"/>
              </w:rPr>
            </w:pPr>
          </w:p>
          <w:p w14:paraId="1201063B">
            <w:pPr>
              <w:pStyle w:val="13"/>
              <w:spacing w:line="237" w:lineRule="auto"/>
              <w:ind w:left="523" w:right="217" w:hanging="173"/>
              <w:rPr>
                <w:rFonts w:hint="default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февраль 202</w:t>
            </w:r>
            <w:r>
              <w:rPr>
                <w:rFonts w:hint="default"/>
                <w:spacing w:val="-4"/>
                <w:sz w:val="24"/>
                <w:lang w:val="ru-RU"/>
              </w:rPr>
              <w:t>6</w:t>
            </w:r>
          </w:p>
        </w:tc>
        <w:tc>
          <w:tcPr>
            <w:tcW w:w="1724" w:type="dxa"/>
            <w:tcBorders>
              <w:top w:val="nil"/>
              <w:bottom w:val="single" w:color="auto" w:sz="4" w:space="0"/>
            </w:tcBorders>
          </w:tcPr>
          <w:p w14:paraId="019D9DF9">
            <w:pPr>
              <w:pStyle w:val="13"/>
              <w:rPr>
                <w:sz w:val="24"/>
              </w:rPr>
            </w:pPr>
          </w:p>
          <w:p w14:paraId="1CBB0664">
            <w:pPr>
              <w:pStyle w:val="13"/>
              <w:spacing w:before="162"/>
              <w:rPr>
                <w:sz w:val="24"/>
              </w:rPr>
            </w:pPr>
          </w:p>
          <w:p w14:paraId="4531952A">
            <w:pPr>
              <w:pStyle w:val="13"/>
              <w:spacing w:before="1" w:line="242" w:lineRule="auto"/>
              <w:ind w:left="249" w:right="-15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</w:tc>
      </w:tr>
      <w:tr w14:paraId="00483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C25FF">
            <w:pPr>
              <w:pStyle w:val="13"/>
              <w:tabs>
                <w:tab w:val="left" w:pos="5280"/>
              </w:tabs>
              <w:spacing w:before="145"/>
              <w:ind w:left="474" w:right="-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Семинар-практикум</w:t>
            </w:r>
            <w:r>
              <w:rPr>
                <w:rFonts w:hint="default"/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«Пр</w:t>
            </w:r>
            <w:r>
              <w:rPr>
                <w:b/>
                <w:sz w:val="24"/>
                <w:lang w:val="ru-RU"/>
              </w:rPr>
              <w:t>офилактика</w:t>
            </w:r>
            <w:r>
              <w:rPr>
                <w:rFonts w:hint="default"/>
                <w:b/>
                <w:sz w:val="24"/>
                <w:lang w:val="ru-RU"/>
              </w:rPr>
              <w:t xml:space="preserve"> профессионального выгорания у педагогов</w:t>
            </w:r>
            <w:r>
              <w:rPr>
                <w:b/>
                <w:sz w:val="24"/>
              </w:rPr>
              <w:t>»</w:t>
            </w:r>
          </w:p>
          <w:p w14:paraId="75645B87">
            <w:pPr>
              <w:pStyle w:val="13"/>
              <w:spacing w:before="74"/>
              <w:ind w:left="158" w:right="122"/>
              <w:jc w:val="both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Цель: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способствовать активизации работы по решению проблем преемственности дошкольного и начального образования МБОУ Чистопольская СОШ, выявить эффективные механизмы сотрудничества.</w:t>
            </w:r>
          </w:p>
          <w:p w14:paraId="2B0EE60A">
            <w:pPr>
              <w:pStyle w:val="13"/>
              <w:spacing w:before="6"/>
              <w:ind w:lef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Задачи:</w:t>
            </w:r>
          </w:p>
          <w:p w14:paraId="04648E3D">
            <w:pPr>
              <w:pStyle w:val="13"/>
              <w:numPr>
                <w:ilvl w:val="0"/>
                <w:numId w:val="11"/>
              </w:numPr>
              <w:tabs>
                <w:tab w:val="left" w:pos="399"/>
              </w:tabs>
              <w:spacing w:before="2" w:after="0" w:line="240" w:lineRule="auto"/>
              <w:ind w:left="399" w:right="0" w:hanging="241"/>
              <w:jc w:val="both"/>
              <w:rPr>
                <w:sz w:val="24"/>
              </w:rPr>
            </w:pPr>
            <w:r>
              <w:rPr>
                <w:sz w:val="24"/>
              </w:rPr>
              <w:t>Вспомнить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понятия,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нормативную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базу</w:t>
            </w:r>
          </w:p>
          <w:p w14:paraId="5F7B3858">
            <w:pPr>
              <w:pStyle w:val="13"/>
              <w:numPr>
                <w:ilvl w:val="0"/>
                <w:numId w:val="11"/>
              </w:numPr>
              <w:tabs>
                <w:tab w:val="left" w:pos="399"/>
              </w:tabs>
              <w:spacing w:before="2" w:after="0" w:line="240" w:lineRule="auto"/>
              <w:ind w:left="158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Проанализировать результаты работы по преемственности на ступенях дошкольного 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начального образования школы;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3CC73">
            <w:pPr>
              <w:pStyle w:val="13"/>
              <w:rPr>
                <w:sz w:val="24"/>
              </w:rPr>
            </w:pPr>
          </w:p>
          <w:p w14:paraId="63DEF400">
            <w:pPr>
              <w:pStyle w:val="13"/>
              <w:rPr>
                <w:sz w:val="24"/>
              </w:rPr>
            </w:pPr>
          </w:p>
          <w:p w14:paraId="6F617964">
            <w:pPr>
              <w:pStyle w:val="13"/>
              <w:rPr>
                <w:sz w:val="24"/>
              </w:rPr>
            </w:pPr>
          </w:p>
          <w:p w14:paraId="04B68A62">
            <w:pPr>
              <w:pStyle w:val="13"/>
              <w:spacing w:before="109"/>
              <w:rPr>
                <w:sz w:val="24"/>
              </w:rPr>
            </w:pPr>
          </w:p>
          <w:p w14:paraId="6E3B1E08">
            <w:pPr>
              <w:pStyle w:val="13"/>
              <w:spacing w:line="242" w:lineRule="auto"/>
              <w:ind w:left="523" w:right="283" w:hanging="106"/>
              <w:rPr>
                <w:sz w:val="24"/>
              </w:rPr>
            </w:pPr>
            <w:r>
              <w:rPr>
                <w:spacing w:val="-4"/>
                <w:sz w:val="24"/>
              </w:rPr>
              <w:t>апрель 2025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62346">
            <w:pPr>
              <w:pStyle w:val="13"/>
              <w:spacing w:before="236"/>
              <w:ind w:left="170" w:right="171" w:firstLine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воспитатель, </w:t>
            </w:r>
            <w:r>
              <w:rPr>
                <w:sz w:val="24"/>
              </w:rPr>
              <w:t>завуч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школы, </w:t>
            </w:r>
            <w:r>
              <w:rPr>
                <w:spacing w:val="-2"/>
                <w:sz w:val="24"/>
              </w:rPr>
              <w:t>педагоги начальной школы, воспитатели</w:t>
            </w:r>
          </w:p>
        </w:tc>
      </w:tr>
      <w:tr w14:paraId="0FB99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482" w:type="dxa"/>
            <w:tcBorders>
              <w:top w:val="single" w:color="auto" w:sz="4" w:space="0"/>
            </w:tcBorders>
          </w:tcPr>
          <w:p w14:paraId="7E5A9B8A">
            <w:pPr>
              <w:pStyle w:val="13"/>
              <w:numPr>
                <w:ilvl w:val="0"/>
                <w:numId w:val="11"/>
              </w:numPr>
              <w:spacing w:before="33"/>
              <w:ind w:left="158" w:leftChars="0" w:firstLine="0" w:firstLineChars="0"/>
              <w:rPr>
                <w:spacing w:val="-2"/>
                <w:sz w:val="24"/>
              </w:rPr>
            </w:pPr>
            <w:r>
              <w:rPr>
                <w:sz w:val="24"/>
              </w:rPr>
              <w:t>Укреплять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воспитателей,</w:t>
            </w:r>
            <w:r>
              <w:rPr>
                <w:spacing w:val="-2"/>
                <w:sz w:val="24"/>
              </w:rPr>
              <w:t xml:space="preserve"> учителей.</w:t>
            </w:r>
          </w:p>
          <w:p w14:paraId="2D901BE3">
            <w:pPr>
              <w:pStyle w:val="13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33" w:after="0" w:line="240" w:lineRule="auto"/>
              <w:ind w:right="0" w:rightChars="0"/>
              <w:jc w:val="left"/>
              <w:rPr>
                <w:spacing w:val="-2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</w:tcBorders>
          </w:tcPr>
          <w:p w14:paraId="590CB36B">
            <w:pPr>
              <w:pStyle w:val="13"/>
              <w:rPr>
                <w:sz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</w:tcBorders>
          </w:tcPr>
          <w:p w14:paraId="3B04D1DA">
            <w:pPr>
              <w:pStyle w:val="13"/>
              <w:rPr>
                <w:sz w:val="24"/>
              </w:rPr>
            </w:pPr>
          </w:p>
        </w:tc>
      </w:tr>
    </w:tbl>
    <w:p w14:paraId="586206A3">
      <w:pPr>
        <w:pStyle w:val="13"/>
        <w:spacing w:after="0"/>
        <w:rPr>
          <w:sz w:val="24"/>
        </w:rPr>
        <w:sectPr>
          <w:pgSz w:w="11920" w:h="16850"/>
          <w:pgMar w:top="1060" w:right="360" w:bottom="1400" w:left="1080" w:header="0" w:footer="1167" w:gutter="0"/>
          <w:cols w:space="720" w:num="1"/>
        </w:sectPr>
      </w:pPr>
    </w:p>
    <w:tbl>
      <w:tblPr>
        <w:tblStyle w:val="6"/>
        <w:tblW w:w="0" w:type="auto"/>
        <w:tblInd w:w="3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4527"/>
        <w:gridCol w:w="1665"/>
        <w:gridCol w:w="2721"/>
      </w:tblGrid>
      <w:tr w14:paraId="7FA58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9624" w:type="dxa"/>
            <w:gridSpan w:val="4"/>
          </w:tcPr>
          <w:p w14:paraId="3B003BD3">
            <w:pPr>
              <w:pStyle w:val="13"/>
              <w:spacing w:line="270" w:lineRule="exact"/>
              <w:ind w:left="12"/>
              <w:jc w:val="center"/>
              <w:rPr>
                <w:b/>
                <w:sz w:val="24"/>
              </w:rPr>
            </w:pPr>
          </w:p>
          <w:p w14:paraId="72F186FD">
            <w:pPr>
              <w:pStyle w:val="13"/>
              <w:spacing w:line="270" w:lineRule="exact"/>
              <w:ind w:left="12"/>
              <w:jc w:val="center"/>
              <w:rPr>
                <w:b/>
                <w:sz w:val="24"/>
              </w:rPr>
            </w:pPr>
          </w:p>
          <w:p w14:paraId="50909E16">
            <w:pPr>
              <w:pStyle w:val="13"/>
              <w:spacing w:line="270" w:lineRule="exact"/>
              <w:ind w:left="12"/>
              <w:jc w:val="center"/>
              <w:rPr>
                <w:b/>
                <w:sz w:val="24"/>
              </w:rPr>
            </w:pPr>
          </w:p>
          <w:p w14:paraId="5312DFFA">
            <w:pPr>
              <w:pStyle w:val="13"/>
              <w:spacing w:line="270" w:lineRule="exact"/>
              <w:ind w:left="12"/>
              <w:jc w:val="center"/>
              <w:rPr>
                <w:b/>
                <w:sz w:val="24"/>
              </w:rPr>
            </w:pPr>
          </w:p>
          <w:p w14:paraId="1DEAD8BA">
            <w:pPr>
              <w:pStyle w:val="13"/>
              <w:spacing w:line="270" w:lineRule="exact"/>
              <w:ind w:left="12"/>
              <w:jc w:val="center"/>
              <w:rPr>
                <w:b/>
                <w:sz w:val="24"/>
              </w:rPr>
            </w:pPr>
          </w:p>
          <w:p w14:paraId="097BAAC2">
            <w:pPr>
              <w:pStyle w:val="13"/>
              <w:spacing w:line="270" w:lineRule="exact"/>
              <w:ind w:left="12"/>
              <w:jc w:val="center"/>
              <w:rPr>
                <w:b/>
                <w:sz w:val="24"/>
              </w:rPr>
            </w:pPr>
          </w:p>
          <w:p w14:paraId="7A471B77">
            <w:pPr>
              <w:pStyle w:val="13"/>
              <w:spacing w:line="270" w:lineRule="exact"/>
              <w:ind w:left="12"/>
              <w:jc w:val="center"/>
              <w:rPr>
                <w:b/>
                <w:sz w:val="24"/>
              </w:rPr>
            </w:pPr>
          </w:p>
          <w:p w14:paraId="4346499A">
            <w:pPr>
              <w:pStyle w:val="13"/>
              <w:spacing w:line="27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ЧАСЫ</w:t>
            </w:r>
          </w:p>
        </w:tc>
      </w:tr>
      <w:tr w14:paraId="29142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711" w:type="dxa"/>
          </w:tcPr>
          <w:p w14:paraId="6B8C8B23">
            <w:pPr>
              <w:pStyle w:val="13"/>
              <w:rPr>
                <w:sz w:val="24"/>
              </w:rPr>
            </w:pPr>
          </w:p>
          <w:p w14:paraId="01CCCD3D">
            <w:pPr>
              <w:pStyle w:val="13"/>
              <w:spacing w:before="116"/>
              <w:rPr>
                <w:sz w:val="24"/>
              </w:rPr>
            </w:pPr>
          </w:p>
          <w:p w14:paraId="1202ABDD">
            <w:pPr>
              <w:pStyle w:val="13"/>
              <w:spacing w:before="1"/>
              <w:ind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27" w:type="dxa"/>
          </w:tcPr>
          <w:p w14:paraId="595DC51C">
            <w:pPr>
              <w:pStyle w:val="13"/>
              <w:spacing w:before="40"/>
              <w:ind w:left="-17"/>
              <w:rPr>
                <w:sz w:val="24"/>
              </w:rPr>
            </w:pPr>
          </w:p>
          <w:p w14:paraId="3D48DF7F">
            <w:pPr>
              <w:pStyle w:val="13"/>
              <w:tabs>
                <w:tab w:val="left" w:pos="1839"/>
              </w:tabs>
              <w:spacing w:before="45" w:line="275" w:lineRule="exact"/>
              <w:ind w:left="220" w:leftChars="0" w:hanging="4" w:firstLineChars="0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</w:p>
          <w:p w14:paraId="3004B1F7">
            <w:pPr>
              <w:pStyle w:val="13"/>
              <w:tabs>
                <w:tab w:val="left" w:pos="3841"/>
              </w:tabs>
              <w:spacing w:line="272" w:lineRule="exact"/>
              <w:ind w:left="220" w:leftChars="0" w:hanging="4" w:firstLineChars="0"/>
              <w:rPr>
                <w:rFonts w:hint="default"/>
                <w:spacing w:val="-10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р</w:t>
            </w:r>
            <w:r>
              <w:rPr>
                <w:spacing w:val="-2"/>
                <w:sz w:val="24"/>
              </w:rPr>
              <w:t>аботы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  <w:r>
              <w:rPr>
                <w:rFonts w:hint="default"/>
                <w:spacing w:val="-10"/>
                <w:sz w:val="24"/>
                <w:lang w:val="ru-RU"/>
              </w:rPr>
              <w:t xml:space="preserve"> </w:t>
            </w:r>
          </w:p>
          <w:p w14:paraId="485103F8">
            <w:pPr>
              <w:pStyle w:val="13"/>
              <w:tabs>
                <w:tab w:val="left" w:pos="3841"/>
              </w:tabs>
              <w:spacing w:line="272" w:lineRule="exact"/>
              <w:ind w:left="220" w:leftChars="0" w:hanging="4" w:firstLineChars="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принятой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моделью. </w:t>
            </w:r>
            <w:r>
              <w:rPr>
                <w:spacing w:val="-2"/>
                <w:sz w:val="24"/>
              </w:rPr>
              <w:t>Документация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воспитателя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14:paraId="111BCE75">
            <w:pPr>
              <w:pStyle w:val="13"/>
              <w:tabs>
                <w:tab w:val="left" w:pos="3231"/>
              </w:tabs>
              <w:spacing w:line="269" w:lineRule="exact"/>
              <w:ind w:left="220" w:leftChars="0" w:hanging="4" w:firstLineChars="0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о</w:t>
            </w:r>
            <w:r>
              <w:rPr>
                <w:spacing w:val="-2"/>
                <w:sz w:val="24"/>
              </w:rPr>
              <w:t>риентир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качество</w:t>
            </w:r>
          </w:p>
          <w:p w14:paraId="52FEDCC3">
            <w:pPr>
              <w:pStyle w:val="13"/>
              <w:spacing w:line="253" w:lineRule="exact"/>
              <w:ind w:left="220" w:leftChars="0" w:hanging="4" w:firstLineChars="0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процесса.</w:t>
            </w:r>
          </w:p>
        </w:tc>
        <w:tc>
          <w:tcPr>
            <w:tcW w:w="1665" w:type="dxa"/>
          </w:tcPr>
          <w:p w14:paraId="148D7182">
            <w:pPr>
              <w:pStyle w:val="13"/>
              <w:rPr>
                <w:sz w:val="24"/>
              </w:rPr>
            </w:pPr>
          </w:p>
          <w:p w14:paraId="47266F71">
            <w:pPr>
              <w:pStyle w:val="13"/>
              <w:spacing w:before="1"/>
              <w:rPr>
                <w:sz w:val="24"/>
              </w:rPr>
            </w:pPr>
          </w:p>
          <w:p w14:paraId="3809D5A2">
            <w:pPr>
              <w:pStyle w:val="13"/>
              <w:spacing w:line="242" w:lineRule="auto"/>
              <w:ind w:left="614" w:right="356" w:hanging="212"/>
              <w:rPr>
                <w:rFonts w:hint="default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сентябрь 202</w:t>
            </w:r>
            <w:r>
              <w:rPr>
                <w:rFonts w:hint="default"/>
                <w:spacing w:val="-4"/>
                <w:sz w:val="24"/>
                <w:lang w:val="ru-RU"/>
              </w:rPr>
              <w:t>5</w:t>
            </w:r>
          </w:p>
        </w:tc>
        <w:tc>
          <w:tcPr>
            <w:tcW w:w="2721" w:type="dxa"/>
          </w:tcPr>
          <w:p w14:paraId="517C2904">
            <w:pPr>
              <w:pStyle w:val="13"/>
              <w:rPr>
                <w:sz w:val="24"/>
              </w:rPr>
            </w:pPr>
          </w:p>
          <w:p w14:paraId="33659EAA">
            <w:pPr>
              <w:pStyle w:val="13"/>
              <w:spacing w:before="1"/>
              <w:rPr>
                <w:sz w:val="24"/>
              </w:rPr>
            </w:pPr>
          </w:p>
          <w:p w14:paraId="17F123A6">
            <w:pPr>
              <w:pStyle w:val="13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14:paraId="7D3D9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11" w:type="dxa"/>
          </w:tcPr>
          <w:p w14:paraId="2FD8A946">
            <w:pPr>
              <w:pStyle w:val="13"/>
              <w:spacing w:before="267"/>
              <w:ind w:left="62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27" w:type="dxa"/>
          </w:tcPr>
          <w:p w14:paraId="68039AE2">
            <w:pPr>
              <w:pStyle w:val="13"/>
              <w:spacing w:before="37" w:line="242" w:lineRule="auto"/>
              <w:ind w:left="220" w:leftChars="0" w:firstLine="0" w:firstLineChars="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Повышение</w:t>
            </w:r>
            <w:r>
              <w:rPr>
                <w:rFonts w:hint="default"/>
                <w:sz w:val="24"/>
                <w:lang w:val="ru-RU"/>
              </w:rPr>
              <w:t xml:space="preserve"> профессиональной компетентности педагогов в условиях обновления содержания образования образовательного процесса</w:t>
            </w:r>
            <w:r>
              <w:rPr>
                <w:sz w:val="24"/>
              </w:rPr>
              <w:t>»</w:t>
            </w:r>
          </w:p>
        </w:tc>
        <w:tc>
          <w:tcPr>
            <w:tcW w:w="1665" w:type="dxa"/>
          </w:tcPr>
          <w:p w14:paraId="3BAFE7BD">
            <w:pPr>
              <w:pStyle w:val="13"/>
              <w:spacing w:line="242" w:lineRule="auto"/>
              <w:ind w:left="610" w:right="454" w:hanging="116"/>
              <w:rPr>
                <w:rFonts w:hint="default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ноябрь 202</w:t>
            </w:r>
            <w:r>
              <w:rPr>
                <w:rFonts w:hint="default"/>
                <w:spacing w:val="-4"/>
                <w:sz w:val="24"/>
                <w:lang w:val="ru-RU"/>
              </w:rPr>
              <w:t>5</w:t>
            </w:r>
          </w:p>
        </w:tc>
        <w:tc>
          <w:tcPr>
            <w:tcW w:w="2721" w:type="dxa"/>
          </w:tcPr>
          <w:p w14:paraId="523FFB61">
            <w:pPr>
              <w:pStyle w:val="13"/>
              <w:spacing w:line="275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14:paraId="6D682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711" w:type="dxa"/>
          </w:tcPr>
          <w:p w14:paraId="44A0A085">
            <w:pPr>
              <w:pStyle w:val="13"/>
              <w:spacing w:before="270"/>
              <w:ind w:left="62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27" w:type="dxa"/>
          </w:tcPr>
          <w:p w14:paraId="6D0BCDD1">
            <w:pPr>
              <w:pStyle w:val="13"/>
              <w:tabs>
                <w:tab w:val="left" w:pos="1411"/>
                <w:tab w:val="left" w:pos="3003"/>
              </w:tabs>
              <w:spacing w:line="274" w:lineRule="exact"/>
              <w:ind w:left="220" w:leftChars="0" w:firstLine="0" w:firstLineChars="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spacing w:val="-2"/>
                <w:sz w:val="24"/>
                <w:lang w:val="ru-RU"/>
              </w:rPr>
              <w:t>Реализация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образовательных направлений через проектную деятельность и внедрение современных образовательных технологий</w:t>
            </w:r>
            <w:r>
              <w:rPr>
                <w:sz w:val="24"/>
              </w:rPr>
              <w:t>»</w:t>
            </w:r>
          </w:p>
        </w:tc>
        <w:tc>
          <w:tcPr>
            <w:tcW w:w="1665" w:type="dxa"/>
          </w:tcPr>
          <w:p w14:paraId="6C026A8C">
            <w:pPr>
              <w:pStyle w:val="13"/>
              <w:spacing w:before="1" w:line="237" w:lineRule="auto"/>
              <w:ind w:left="610" w:right="466" w:hanging="106"/>
              <w:rPr>
                <w:rFonts w:hint="default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январь 202</w:t>
            </w:r>
            <w:r>
              <w:rPr>
                <w:rFonts w:hint="default"/>
                <w:spacing w:val="-4"/>
                <w:sz w:val="24"/>
                <w:lang w:val="ru-RU"/>
              </w:rPr>
              <w:t>6</w:t>
            </w:r>
          </w:p>
        </w:tc>
        <w:tc>
          <w:tcPr>
            <w:tcW w:w="2721" w:type="dxa"/>
          </w:tcPr>
          <w:p w14:paraId="15187B22">
            <w:pPr>
              <w:pStyle w:val="13"/>
              <w:spacing w:before="1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14:paraId="6A439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711" w:type="dxa"/>
          </w:tcPr>
          <w:p w14:paraId="78F3AC33">
            <w:pPr>
              <w:pStyle w:val="13"/>
              <w:spacing w:before="265"/>
              <w:ind w:left="62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27" w:type="dxa"/>
          </w:tcPr>
          <w:p w14:paraId="793DA63A">
            <w:pPr>
              <w:pStyle w:val="9"/>
              <w:widowControl/>
              <w:numPr>
                <w:ilvl w:val="0"/>
                <w:numId w:val="0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218" w:leftChars="99" w:right="117" w:rightChars="53" w:firstLine="0" w:firstLineChars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Использование игровых приемов обучения для повышения интереса к процессу и результату продуктивной деятельности у детей дошкольного возраста.</w:t>
            </w:r>
          </w:p>
          <w:p w14:paraId="08D5296E">
            <w:pPr>
              <w:pStyle w:val="13"/>
              <w:spacing w:line="274" w:lineRule="exact"/>
              <w:rPr>
                <w:sz w:val="24"/>
              </w:rPr>
            </w:pPr>
          </w:p>
        </w:tc>
        <w:tc>
          <w:tcPr>
            <w:tcW w:w="1665" w:type="dxa"/>
          </w:tcPr>
          <w:p w14:paraId="26193B6F">
            <w:pPr>
              <w:pStyle w:val="13"/>
              <w:spacing w:before="265" w:line="242" w:lineRule="auto"/>
              <w:ind w:left="610" w:right="464" w:hanging="106"/>
              <w:rPr>
                <w:rFonts w:hint="default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апрель 202</w:t>
            </w:r>
            <w:r>
              <w:rPr>
                <w:rFonts w:hint="default"/>
                <w:spacing w:val="-4"/>
                <w:sz w:val="24"/>
                <w:lang w:val="ru-RU"/>
              </w:rPr>
              <w:t>6</w:t>
            </w:r>
          </w:p>
        </w:tc>
        <w:tc>
          <w:tcPr>
            <w:tcW w:w="2721" w:type="dxa"/>
          </w:tcPr>
          <w:p w14:paraId="77546791">
            <w:pPr>
              <w:pStyle w:val="13"/>
              <w:spacing w:before="1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14:paraId="0A93F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624" w:type="dxa"/>
            <w:gridSpan w:val="4"/>
          </w:tcPr>
          <w:p w14:paraId="3D0F4AD4">
            <w:pPr>
              <w:pStyle w:val="13"/>
              <w:spacing w:line="270" w:lineRule="exact"/>
              <w:ind w:left="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КОНСУЛЬТАЦИИ</w:t>
            </w:r>
          </w:p>
        </w:tc>
      </w:tr>
      <w:tr w14:paraId="2BA3E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11" w:type="dxa"/>
          </w:tcPr>
          <w:p w14:paraId="07282A83">
            <w:pPr>
              <w:pStyle w:val="13"/>
              <w:spacing w:before="263"/>
              <w:ind w:lef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27" w:type="dxa"/>
          </w:tcPr>
          <w:p w14:paraId="500BDEDD">
            <w:pPr>
              <w:pStyle w:val="13"/>
              <w:spacing w:before="42" w:line="237" w:lineRule="auto"/>
              <w:ind w:left="117" w:hanging="58"/>
              <w:rPr>
                <w:sz w:val="24"/>
              </w:rPr>
            </w:pPr>
            <w:r>
              <w:rPr>
                <w:sz w:val="24"/>
              </w:rPr>
              <w:t>«Задачи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областей ФОП ДО»</w:t>
            </w:r>
          </w:p>
        </w:tc>
        <w:tc>
          <w:tcPr>
            <w:tcW w:w="1665" w:type="dxa"/>
          </w:tcPr>
          <w:p w14:paraId="754C22A8">
            <w:pPr>
              <w:pStyle w:val="13"/>
              <w:spacing w:before="263"/>
              <w:ind w:left="85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21" w:type="dxa"/>
          </w:tcPr>
          <w:p w14:paraId="7A621705">
            <w:pPr>
              <w:pStyle w:val="13"/>
              <w:spacing w:line="275" w:lineRule="exact"/>
              <w:ind w:left="220" w:leftChars="100" w:firstLine="0" w:firstLineChars="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14:paraId="781AB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11" w:type="dxa"/>
          </w:tcPr>
          <w:p w14:paraId="5DD9AD27">
            <w:pPr>
              <w:pStyle w:val="13"/>
              <w:spacing w:before="263"/>
              <w:ind w:lef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27" w:type="dxa"/>
          </w:tcPr>
          <w:p w14:paraId="10904AAF">
            <w:pPr>
              <w:pStyle w:val="13"/>
              <w:spacing w:line="206" w:lineRule="auto"/>
              <w:ind w:left="117" w:right="156" w:hanging="58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Правила</w:t>
            </w:r>
            <w:r>
              <w:rPr>
                <w:rFonts w:hint="default"/>
                <w:sz w:val="24"/>
                <w:lang w:val="ru-RU"/>
              </w:rPr>
              <w:t xml:space="preserve">  построения  эффективного общения  педагогов ДОУ с родителями</w:t>
            </w:r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665" w:type="dxa"/>
          </w:tcPr>
          <w:p w14:paraId="4D7DB2DF">
            <w:pPr>
              <w:pStyle w:val="13"/>
              <w:spacing w:before="263"/>
              <w:ind w:left="85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21" w:type="dxa"/>
          </w:tcPr>
          <w:p w14:paraId="6271B51C">
            <w:pPr>
              <w:pStyle w:val="13"/>
              <w:spacing w:line="275" w:lineRule="exact"/>
              <w:ind w:left="220" w:leftChars="100" w:firstLine="0" w:firstLineChars="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14:paraId="2EC24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11" w:type="dxa"/>
          </w:tcPr>
          <w:p w14:paraId="4AB16766">
            <w:pPr>
              <w:pStyle w:val="13"/>
              <w:spacing w:before="267"/>
              <w:ind w:lef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27" w:type="dxa"/>
          </w:tcPr>
          <w:p w14:paraId="42E7D2D6">
            <w:pPr>
              <w:pStyle w:val="13"/>
              <w:spacing w:before="37"/>
              <w:ind w:left="117" w:hanging="58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Что</w:t>
            </w:r>
            <w:r>
              <w:rPr>
                <w:rFonts w:hint="default"/>
                <w:sz w:val="24"/>
                <w:lang w:val="ru-RU"/>
              </w:rPr>
              <w:t xml:space="preserve"> стоит за плохим поведением ребёнка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65" w:type="dxa"/>
          </w:tcPr>
          <w:p w14:paraId="1B2F174B">
            <w:pPr>
              <w:pStyle w:val="13"/>
              <w:spacing w:before="267"/>
              <w:ind w:left="85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21" w:type="dxa"/>
          </w:tcPr>
          <w:p w14:paraId="6F4CAD1B">
            <w:pPr>
              <w:pStyle w:val="13"/>
              <w:spacing w:line="275" w:lineRule="exact"/>
              <w:ind w:left="220" w:leftChars="100" w:firstLine="0" w:firstLineChars="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14:paraId="5977F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711" w:type="dxa"/>
          </w:tcPr>
          <w:p w14:paraId="38A62799">
            <w:pPr>
              <w:pStyle w:val="13"/>
              <w:spacing w:before="267"/>
              <w:ind w:lef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27" w:type="dxa"/>
          </w:tcPr>
          <w:p w14:paraId="3371EA6A">
            <w:pPr>
              <w:pStyle w:val="13"/>
              <w:spacing w:before="39"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Дошкольник</w:t>
            </w:r>
            <w:r>
              <w:rPr>
                <w:rFonts w:hint="default"/>
                <w:sz w:val="24"/>
                <w:lang w:val="ru-RU"/>
              </w:rPr>
              <w:t xml:space="preserve"> и мир социальных отношений</w:t>
            </w:r>
            <w:r>
              <w:rPr>
                <w:spacing w:val="-5"/>
                <w:sz w:val="24"/>
              </w:rPr>
              <w:t>»</w:t>
            </w:r>
          </w:p>
        </w:tc>
        <w:tc>
          <w:tcPr>
            <w:tcW w:w="1665" w:type="dxa"/>
          </w:tcPr>
          <w:p w14:paraId="12D3A565">
            <w:pPr>
              <w:pStyle w:val="13"/>
              <w:spacing w:before="267"/>
              <w:ind w:left="85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21" w:type="dxa"/>
          </w:tcPr>
          <w:p w14:paraId="75E61E94">
            <w:pPr>
              <w:pStyle w:val="13"/>
              <w:spacing w:line="275" w:lineRule="exact"/>
              <w:ind w:left="220" w:leftChars="100" w:firstLine="0" w:firstLineChars="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14:paraId="77CFA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11" w:type="dxa"/>
          </w:tcPr>
          <w:p w14:paraId="033DFC5A">
            <w:pPr>
              <w:pStyle w:val="13"/>
              <w:spacing w:before="268"/>
              <w:ind w:lef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27" w:type="dxa"/>
          </w:tcPr>
          <w:p w14:paraId="39A097DB">
            <w:pPr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spacing w:val="-2"/>
                <w:sz w:val="24"/>
                <w:lang w:val="ru-RU"/>
              </w:rPr>
              <w:t>Как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помочь ребёнку заснуть в тихий час</w:t>
            </w:r>
            <w:r>
              <w:rPr>
                <w:sz w:val="24"/>
              </w:rPr>
              <w:t>»</w:t>
            </w:r>
          </w:p>
        </w:tc>
        <w:tc>
          <w:tcPr>
            <w:tcW w:w="1665" w:type="dxa"/>
          </w:tcPr>
          <w:p w14:paraId="68380505">
            <w:pPr>
              <w:pStyle w:val="13"/>
              <w:spacing w:line="268" w:lineRule="exact"/>
              <w:ind w:left="86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21" w:type="dxa"/>
          </w:tcPr>
          <w:p w14:paraId="072DC040">
            <w:pPr>
              <w:pStyle w:val="13"/>
              <w:spacing w:before="37"/>
              <w:ind w:left="220" w:leftChars="100" w:firstLine="0" w:firstLineChars="0"/>
              <w:rPr>
                <w:sz w:val="24"/>
              </w:rPr>
            </w:pPr>
          </w:p>
          <w:p w14:paraId="57715CFE">
            <w:pPr>
              <w:pStyle w:val="13"/>
              <w:spacing w:before="1"/>
              <w:ind w:left="220" w:leftChars="100" w:right="416" w:firstLine="0" w:firstLineChars="0"/>
              <w:jc w:val="right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14:paraId="2A52A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11" w:type="dxa"/>
          </w:tcPr>
          <w:p w14:paraId="64AAFA1D">
            <w:pPr>
              <w:pStyle w:val="13"/>
              <w:spacing w:line="268" w:lineRule="exact"/>
              <w:ind w:lef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27" w:type="dxa"/>
          </w:tcPr>
          <w:p w14:paraId="4DCF4202">
            <w:pPr>
              <w:pStyle w:val="13"/>
              <w:tabs>
                <w:tab w:val="left" w:pos="1530"/>
                <w:tab w:val="left" w:pos="2619"/>
                <w:tab w:val="left" w:pos="3228"/>
              </w:tabs>
              <w:spacing w:line="264" w:lineRule="exact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spacing w:val="-2"/>
                <w:sz w:val="24"/>
                <w:lang w:val="ru-RU"/>
              </w:rPr>
              <w:t>Игры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на развитие общения и коммуникативных  навыков</w:t>
            </w:r>
            <w:r>
              <w:rPr>
                <w:sz w:val="24"/>
              </w:rPr>
              <w:t>»</w:t>
            </w:r>
          </w:p>
        </w:tc>
        <w:tc>
          <w:tcPr>
            <w:tcW w:w="1665" w:type="dxa"/>
          </w:tcPr>
          <w:p w14:paraId="2850E2A4">
            <w:pPr>
              <w:pStyle w:val="13"/>
              <w:spacing w:before="267"/>
              <w:ind w:left="93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721" w:type="dxa"/>
          </w:tcPr>
          <w:p w14:paraId="68C6A37A">
            <w:pPr>
              <w:pStyle w:val="13"/>
              <w:spacing w:line="275" w:lineRule="exact"/>
              <w:ind w:left="220" w:leftChars="100" w:right="413" w:firstLine="0" w:firstLineChars="0"/>
              <w:jc w:val="right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14:paraId="30E6C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711" w:type="dxa"/>
          </w:tcPr>
          <w:p w14:paraId="59362BC3">
            <w:pPr>
              <w:pStyle w:val="13"/>
              <w:spacing w:line="268" w:lineRule="exact"/>
              <w:ind w:lef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27" w:type="dxa"/>
          </w:tcPr>
          <w:p w14:paraId="74BBA4C4">
            <w:pPr>
              <w:pStyle w:val="13"/>
              <w:spacing w:line="232" w:lineRule="auto"/>
              <w:ind w:left="184" w:hanging="82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spacing w:val="-2"/>
                <w:sz w:val="24"/>
                <w:lang w:val="ru-RU"/>
              </w:rPr>
              <w:t>Развитие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познавательных способностей дошкольников</w:t>
            </w:r>
            <w:r>
              <w:rPr>
                <w:sz w:val="24"/>
              </w:rPr>
              <w:t>».</w:t>
            </w:r>
          </w:p>
        </w:tc>
        <w:tc>
          <w:tcPr>
            <w:tcW w:w="1665" w:type="dxa"/>
          </w:tcPr>
          <w:p w14:paraId="7D7ACD2A">
            <w:pPr>
              <w:pStyle w:val="13"/>
              <w:spacing w:before="265"/>
              <w:ind w:left="96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21" w:type="dxa"/>
          </w:tcPr>
          <w:p w14:paraId="3D0DCE25">
            <w:pPr>
              <w:pStyle w:val="13"/>
              <w:spacing w:line="275" w:lineRule="exact"/>
              <w:ind w:left="220" w:leftChars="100" w:right="416" w:firstLine="0" w:firstLineChars="0"/>
              <w:jc w:val="right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</w:tbl>
    <w:p w14:paraId="6CB3F6AF">
      <w:pPr>
        <w:pStyle w:val="13"/>
        <w:spacing w:after="0" w:line="275" w:lineRule="exact"/>
        <w:jc w:val="right"/>
        <w:rPr>
          <w:sz w:val="24"/>
        </w:rPr>
        <w:sectPr>
          <w:type w:val="continuous"/>
          <w:pgSz w:w="11920" w:h="16850"/>
          <w:pgMar w:top="1120" w:right="360" w:bottom="1460" w:left="1080" w:header="0" w:footer="1167" w:gutter="0"/>
          <w:cols w:space="720" w:num="1"/>
        </w:sectPr>
      </w:pPr>
    </w:p>
    <w:tbl>
      <w:tblPr>
        <w:tblStyle w:val="6"/>
        <w:tblW w:w="0" w:type="auto"/>
        <w:tblInd w:w="7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4398"/>
        <w:gridCol w:w="1700"/>
        <w:gridCol w:w="2552"/>
      </w:tblGrid>
      <w:tr w14:paraId="67B18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425" w:type="dxa"/>
          </w:tcPr>
          <w:p w14:paraId="3E88121C">
            <w:pPr>
              <w:pStyle w:val="13"/>
              <w:spacing w:before="270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14:paraId="133746D1">
            <w:pPr>
              <w:pStyle w:val="13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398" w:type="dxa"/>
          </w:tcPr>
          <w:p w14:paraId="1CDBA817">
            <w:pPr>
              <w:pStyle w:val="13"/>
              <w:spacing w:before="246" w:line="271" w:lineRule="exact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Значение наблюдений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A246911">
            <w:pPr>
              <w:pStyle w:val="13"/>
              <w:spacing w:before="2" w:line="232" w:lineRule="auto"/>
              <w:ind w:left="249" w:right="1352"/>
              <w:rPr>
                <w:sz w:val="24"/>
              </w:rPr>
            </w:pPr>
            <w:r>
              <w:rPr>
                <w:sz w:val="24"/>
              </w:rPr>
              <w:t>экологическом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воспитании </w:t>
            </w:r>
            <w:r>
              <w:rPr>
                <w:spacing w:val="-2"/>
                <w:sz w:val="24"/>
              </w:rPr>
              <w:t>дошкольников.</w:t>
            </w:r>
          </w:p>
        </w:tc>
        <w:tc>
          <w:tcPr>
            <w:tcW w:w="1700" w:type="dxa"/>
          </w:tcPr>
          <w:p w14:paraId="13D3B186">
            <w:pPr>
              <w:pStyle w:val="13"/>
              <w:spacing w:before="270"/>
              <w:ind w:right="2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552" w:type="dxa"/>
          </w:tcPr>
          <w:p w14:paraId="0052FB08">
            <w:pPr>
              <w:pStyle w:val="13"/>
              <w:spacing w:before="1"/>
              <w:ind w:left="248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14:paraId="31D0C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25" w:type="dxa"/>
          </w:tcPr>
          <w:p w14:paraId="5B22C66E">
            <w:pPr>
              <w:pStyle w:val="13"/>
              <w:spacing w:before="267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98" w:type="dxa"/>
          </w:tcPr>
          <w:p w14:paraId="36B220A4">
            <w:pPr>
              <w:pStyle w:val="13"/>
              <w:spacing w:line="232" w:lineRule="auto"/>
              <w:ind w:left="157" w:right="1352"/>
              <w:rPr>
                <w:sz w:val="24"/>
              </w:rPr>
            </w:pPr>
            <w:r>
              <w:rPr>
                <w:spacing w:val="-2"/>
                <w:sz w:val="24"/>
              </w:rPr>
              <w:t>Портрет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будущего первоклассника.</w:t>
            </w:r>
          </w:p>
        </w:tc>
        <w:tc>
          <w:tcPr>
            <w:tcW w:w="1700" w:type="dxa"/>
          </w:tcPr>
          <w:p w14:paraId="6AA9A667">
            <w:pPr>
              <w:pStyle w:val="13"/>
              <w:spacing w:before="267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52" w:type="dxa"/>
          </w:tcPr>
          <w:p w14:paraId="00C00ED2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14:paraId="77BFE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425" w:type="dxa"/>
          </w:tcPr>
          <w:p w14:paraId="39D482FB">
            <w:pPr>
              <w:pStyle w:val="13"/>
              <w:spacing w:before="263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01531D56">
            <w:pPr>
              <w:pStyle w:val="13"/>
              <w:spacing w:before="2" w:line="25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98" w:type="dxa"/>
          </w:tcPr>
          <w:p w14:paraId="18F0DAFC">
            <w:pPr>
              <w:pStyle w:val="13"/>
              <w:spacing w:before="1" w:line="237" w:lineRule="auto"/>
              <w:ind w:left="198" w:right="2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«Психолого-педагогическая </w:t>
            </w:r>
            <w:r>
              <w:rPr>
                <w:sz w:val="24"/>
              </w:rPr>
              <w:t>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1700" w:type="dxa"/>
          </w:tcPr>
          <w:p w14:paraId="612F7C57">
            <w:pPr>
              <w:pStyle w:val="13"/>
              <w:spacing w:before="263"/>
              <w:ind w:left="24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52" w:type="dxa"/>
          </w:tcPr>
          <w:p w14:paraId="40A818A0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</w:tbl>
    <w:p w14:paraId="347C3C99">
      <w:pPr>
        <w:pStyle w:val="8"/>
        <w:spacing w:before="34"/>
      </w:pPr>
    </w:p>
    <w:p w14:paraId="470F5964">
      <w:pPr>
        <w:spacing w:before="0"/>
        <w:ind w:left="0" w:right="308" w:firstLine="0"/>
        <w:jc w:val="center"/>
        <w:rPr>
          <w:b/>
          <w:sz w:val="24"/>
        </w:rPr>
      </w:pPr>
      <w:r>
        <w:rPr>
          <w:b/>
          <w:sz w:val="24"/>
        </w:rPr>
        <w:t>ПРОЕКТНАЯ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ДЕТЬМИ</w:t>
      </w:r>
    </w:p>
    <w:p w14:paraId="56726C48">
      <w:pPr>
        <w:pStyle w:val="8"/>
        <w:spacing w:before="54"/>
        <w:rPr>
          <w:b/>
          <w:sz w:val="20"/>
        </w:rPr>
      </w:pPr>
    </w:p>
    <w:tbl>
      <w:tblPr>
        <w:tblStyle w:val="6"/>
        <w:tblW w:w="0" w:type="auto"/>
        <w:tblInd w:w="8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4"/>
        <w:gridCol w:w="1320"/>
        <w:gridCol w:w="2616"/>
      </w:tblGrid>
      <w:tr w14:paraId="0471B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024" w:type="dxa"/>
          </w:tcPr>
          <w:p w14:paraId="04BFF833">
            <w:pPr>
              <w:pStyle w:val="13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320" w:type="dxa"/>
          </w:tcPr>
          <w:p w14:paraId="7F54110B">
            <w:pPr>
              <w:pStyle w:val="13"/>
              <w:spacing w:line="275" w:lineRule="exact"/>
              <w:ind w:left="3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616" w:type="dxa"/>
            <w:tcBorders>
              <w:right w:val="nil"/>
            </w:tcBorders>
          </w:tcPr>
          <w:p w14:paraId="144E07DE">
            <w:pPr>
              <w:pStyle w:val="13"/>
              <w:spacing w:line="275" w:lineRule="exact"/>
              <w:ind w:left="4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14:paraId="14599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024" w:type="dxa"/>
          </w:tcPr>
          <w:p w14:paraId="655AA015">
            <w:pPr>
              <w:pStyle w:val="13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320" w:type="dxa"/>
          </w:tcPr>
          <w:p w14:paraId="061A368C">
            <w:pPr>
              <w:pStyle w:val="13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16" w:type="dxa"/>
            <w:tcBorders>
              <w:right w:val="nil"/>
            </w:tcBorders>
          </w:tcPr>
          <w:p w14:paraId="4B2ADD83">
            <w:pPr>
              <w:pStyle w:val="13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групп.</w:t>
            </w:r>
          </w:p>
        </w:tc>
      </w:tr>
      <w:tr w14:paraId="5856E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024" w:type="dxa"/>
          </w:tcPr>
          <w:p w14:paraId="244ABC16">
            <w:pPr>
              <w:pStyle w:val="13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сад»</w:t>
            </w:r>
          </w:p>
        </w:tc>
        <w:tc>
          <w:tcPr>
            <w:tcW w:w="1320" w:type="dxa"/>
          </w:tcPr>
          <w:p w14:paraId="1B2F459C">
            <w:pPr>
              <w:pStyle w:val="13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16" w:type="dxa"/>
            <w:tcBorders>
              <w:right w:val="nil"/>
            </w:tcBorders>
          </w:tcPr>
          <w:p w14:paraId="3615797C">
            <w:pPr>
              <w:pStyle w:val="13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ГРВ</w:t>
            </w:r>
          </w:p>
        </w:tc>
      </w:tr>
      <w:tr w14:paraId="71161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24" w:type="dxa"/>
          </w:tcPr>
          <w:p w14:paraId="6CB895B3">
            <w:pPr>
              <w:pStyle w:val="13"/>
              <w:ind w:left="107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поздравление,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 работников дошкольного образования</w:t>
            </w:r>
          </w:p>
        </w:tc>
        <w:tc>
          <w:tcPr>
            <w:tcW w:w="1320" w:type="dxa"/>
          </w:tcPr>
          <w:p w14:paraId="62D12A33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16" w:type="dxa"/>
            <w:tcBorders>
              <w:right w:val="nil"/>
            </w:tcBorders>
          </w:tcPr>
          <w:p w14:paraId="1F85AF5C">
            <w:pPr>
              <w:pStyle w:val="13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14:paraId="20555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024" w:type="dxa"/>
          </w:tcPr>
          <w:p w14:paraId="1A5EAC06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«Разноцветная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1320" w:type="dxa"/>
          </w:tcPr>
          <w:p w14:paraId="7AD543A7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16" w:type="dxa"/>
            <w:tcBorders>
              <w:right w:val="nil"/>
            </w:tcBorders>
          </w:tcPr>
          <w:p w14:paraId="6AA93363">
            <w:pPr>
              <w:pStyle w:val="13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 всех возрастных групп, инструктор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ФК.</w:t>
            </w:r>
          </w:p>
        </w:tc>
      </w:tr>
      <w:tr w14:paraId="13441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024" w:type="dxa"/>
          </w:tcPr>
          <w:p w14:paraId="61291A70">
            <w:pPr>
              <w:pStyle w:val="13"/>
              <w:ind w:left="107" w:right="15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посвященные Дню единства</w:t>
            </w:r>
          </w:p>
        </w:tc>
        <w:tc>
          <w:tcPr>
            <w:tcW w:w="1320" w:type="dxa"/>
          </w:tcPr>
          <w:p w14:paraId="2DC3FC92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16" w:type="dxa"/>
            <w:tcBorders>
              <w:right w:val="nil"/>
            </w:tcBorders>
          </w:tcPr>
          <w:p w14:paraId="4194BE5C">
            <w:pPr>
              <w:pStyle w:val="13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 всех возрастных групп, инструктор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ФК,</w:t>
            </w:r>
          </w:p>
        </w:tc>
      </w:tr>
      <w:tr w14:paraId="2426F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024" w:type="dxa"/>
          </w:tcPr>
          <w:p w14:paraId="15148606">
            <w:pPr>
              <w:pStyle w:val="13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«Государственные символы России»</w:t>
            </w:r>
          </w:p>
        </w:tc>
        <w:tc>
          <w:tcPr>
            <w:tcW w:w="1320" w:type="dxa"/>
          </w:tcPr>
          <w:p w14:paraId="023AC201">
            <w:pPr>
              <w:pStyle w:val="13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16" w:type="dxa"/>
            <w:tcBorders>
              <w:right w:val="nil"/>
            </w:tcBorders>
          </w:tcPr>
          <w:p w14:paraId="00FE8B79">
            <w:pPr>
              <w:pStyle w:val="13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14:paraId="4CBB2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024" w:type="dxa"/>
          </w:tcPr>
          <w:p w14:paraId="166E189A">
            <w:pPr>
              <w:pStyle w:val="13"/>
              <w:ind w:left="107" w:right="15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посвященные Дню матери</w:t>
            </w:r>
          </w:p>
        </w:tc>
        <w:tc>
          <w:tcPr>
            <w:tcW w:w="1320" w:type="dxa"/>
          </w:tcPr>
          <w:p w14:paraId="702DDFCF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16" w:type="dxa"/>
            <w:tcBorders>
              <w:right w:val="nil"/>
            </w:tcBorders>
          </w:tcPr>
          <w:p w14:paraId="57458346">
            <w:pPr>
              <w:pStyle w:val="13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 всех возрастных групп, инструктор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ФК,</w:t>
            </w:r>
          </w:p>
        </w:tc>
      </w:tr>
      <w:tr w14:paraId="73E04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024" w:type="dxa"/>
          </w:tcPr>
          <w:p w14:paraId="17777BAA">
            <w:pPr>
              <w:pStyle w:val="13"/>
              <w:ind w:left="10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Неизвестного </w:t>
            </w:r>
            <w:r>
              <w:rPr>
                <w:spacing w:val="-2"/>
                <w:sz w:val="24"/>
              </w:rPr>
              <w:t>солдата»</w:t>
            </w:r>
          </w:p>
        </w:tc>
        <w:tc>
          <w:tcPr>
            <w:tcW w:w="1320" w:type="dxa"/>
          </w:tcPr>
          <w:p w14:paraId="3B111546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16" w:type="dxa"/>
            <w:tcBorders>
              <w:right w:val="nil"/>
            </w:tcBorders>
          </w:tcPr>
          <w:p w14:paraId="4C4A05BE">
            <w:pPr>
              <w:pStyle w:val="13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14:paraId="52FF1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024" w:type="dxa"/>
          </w:tcPr>
          <w:p w14:paraId="5F907F04">
            <w:pPr>
              <w:pStyle w:val="13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утренники</w:t>
            </w:r>
          </w:p>
        </w:tc>
        <w:tc>
          <w:tcPr>
            <w:tcW w:w="1320" w:type="dxa"/>
          </w:tcPr>
          <w:p w14:paraId="24B212FC">
            <w:pPr>
              <w:pStyle w:val="13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16" w:type="dxa"/>
            <w:tcBorders>
              <w:right w:val="nil"/>
            </w:tcBorders>
          </w:tcPr>
          <w:p w14:paraId="7FD05F76">
            <w:pPr>
              <w:pStyle w:val="13"/>
              <w:spacing w:line="270" w:lineRule="atLeast"/>
              <w:ind w:left="108" w:right="309"/>
              <w:rPr>
                <w:sz w:val="24"/>
              </w:rPr>
            </w:pPr>
            <w:r>
              <w:rPr>
                <w:sz w:val="24"/>
              </w:rPr>
              <w:t>Воспитатели всех возрастных групп, 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14:paraId="2C28E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24" w:type="dxa"/>
          </w:tcPr>
          <w:p w14:paraId="46E77D58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«Блокадный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хлеб»</w:t>
            </w:r>
          </w:p>
        </w:tc>
        <w:tc>
          <w:tcPr>
            <w:tcW w:w="1320" w:type="dxa"/>
          </w:tcPr>
          <w:p w14:paraId="4C64156C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16" w:type="dxa"/>
            <w:tcBorders>
              <w:right w:val="nil"/>
            </w:tcBorders>
          </w:tcPr>
          <w:p w14:paraId="3CAD4178">
            <w:pPr>
              <w:pStyle w:val="13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14:paraId="6D14F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024" w:type="dxa"/>
          </w:tcPr>
          <w:p w14:paraId="7BC65259">
            <w:pPr>
              <w:pStyle w:val="13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«Этот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(День освобождения Ленинграда)</w:t>
            </w:r>
          </w:p>
        </w:tc>
        <w:tc>
          <w:tcPr>
            <w:tcW w:w="1320" w:type="dxa"/>
          </w:tcPr>
          <w:p w14:paraId="100CBD09">
            <w:pPr>
              <w:pStyle w:val="13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16" w:type="dxa"/>
            <w:tcBorders>
              <w:right w:val="nil"/>
            </w:tcBorders>
          </w:tcPr>
          <w:p w14:paraId="54CC03F6">
            <w:pPr>
              <w:pStyle w:val="13"/>
              <w:spacing w:line="276" w:lineRule="exact"/>
              <w:ind w:left="108" w:right="605"/>
              <w:rPr>
                <w:sz w:val="24"/>
              </w:rPr>
            </w:pPr>
            <w:r>
              <w:rPr>
                <w:sz w:val="24"/>
              </w:rPr>
              <w:t>Воспитатели всех возрастных</w:t>
            </w:r>
            <w:r>
              <w:rPr>
                <w:spacing w:val="-2"/>
                <w:sz w:val="24"/>
              </w:rPr>
              <w:t xml:space="preserve"> групп,</w:t>
            </w:r>
          </w:p>
        </w:tc>
      </w:tr>
      <w:tr w14:paraId="6C03C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024" w:type="dxa"/>
          </w:tcPr>
          <w:p w14:paraId="47BAA574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2"/>
                <w:sz w:val="24"/>
              </w:rPr>
              <w:t xml:space="preserve"> солдату»</w:t>
            </w:r>
          </w:p>
        </w:tc>
        <w:tc>
          <w:tcPr>
            <w:tcW w:w="1320" w:type="dxa"/>
          </w:tcPr>
          <w:p w14:paraId="1B29D7FA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16" w:type="dxa"/>
            <w:tcBorders>
              <w:right w:val="nil"/>
            </w:tcBorders>
          </w:tcPr>
          <w:p w14:paraId="1A596CB0">
            <w:pPr>
              <w:pStyle w:val="13"/>
              <w:ind w:left="108" w:right="25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старших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14:paraId="620D3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5024" w:type="dxa"/>
          </w:tcPr>
          <w:p w14:paraId="143D0298">
            <w:pPr>
              <w:pStyle w:val="13"/>
              <w:ind w:left="107"/>
              <w:rPr>
                <w:sz w:val="24"/>
              </w:rPr>
            </w:pPr>
            <w:r>
              <w:rPr>
                <w:sz w:val="24"/>
              </w:rPr>
              <w:t>Спортивно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 защитника Отечества</w:t>
            </w:r>
          </w:p>
          <w:p w14:paraId="3F4ABBA5">
            <w:pPr>
              <w:pStyle w:val="13"/>
              <w:spacing w:before="3"/>
              <w:rPr>
                <w:b/>
                <w:sz w:val="24"/>
              </w:rPr>
            </w:pPr>
          </w:p>
          <w:p w14:paraId="4D738AB2">
            <w:pPr>
              <w:pStyle w:val="13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Утренники,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марта.</w:t>
            </w:r>
          </w:p>
        </w:tc>
        <w:tc>
          <w:tcPr>
            <w:tcW w:w="1320" w:type="dxa"/>
          </w:tcPr>
          <w:p w14:paraId="73F58D8E">
            <w:pPr>
              <w:pStyle w:val="13"/>
              <w:spacing w:line="484" w:lineRule="auto"/>
              <w:ind w:left="107" w:right="3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16" w:type="dxa"/>
            <w:tcBorders>
              <w:right w:val="nil"/>
            </w:tcBorders>
          </w:tcPr>
          <w:p w14:paraId="2987E01A">
            <w:pPr>
              <w:pStyle w:val="13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 всех возрастных групп, инструктор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ФК,</w:t>
            </w:r>
          </w:p>
        </w:tc>
      </w:tr>
      <w:tr w14:paraId="17B8A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024" w:type="dxa"/>
          </w:tcPr>
          <w:p w14:paraId="066AC31D">
            <w:pPr>
              <w:pStyle w:val="13"/>
              <w:ind w:left="107"/>
              <w:rPr>
                <w:sz w:val="24"/>
              </w:rPr>
            </w:pPr>
            <w:r>
              <w:rPr>
                <w:sz w:val="24"/>
              </w:rPr>
              <w:t>Развлечение,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«Широкая </w:t>
            </w:r>
            <w:r>
              <w:rPr>
                <w:spacing w:val="-2"/>
                <w:sz w:val="24"/>
              </w:rPr>
              <w:t>Масленица</w:t>
            </w:r>
          </w:p>
        </w:tc>
        <w:tc>
          <w:tcPr>
            <w:tcW w:w="1320" w:type="dxa"/>
          </w:tcPr>
          <w:p w14:paraId="2CE3DA5D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16" w:type="dxa"/>
            <w:tcBorders>
              <w:right w:val="nil"/>
            </w:tcBorders>
          </w:tcPr>
          <w:p w14:paraId="6EE7FB81">
            <w:pPr>
              <w:pStyle w:val="13"/>
              <w:ind w:left="108" w:right="605"/>
              <w:rPr>
                <w:sz w:val="24"/>
              </w:rPr>
            </w:pPr>
            <w:r>
              <w:rPr>
                <w:sz w:val="24"/>
              </w:rPr>
              <w:t>Воспитатели всех возрастных</w:t>
            </w:r>
            <w:r>
              <w:rPr>
                <w:spacing w:val="-2"/>
                <w:sz w:val="24"/>
              </w:rPr>
              <w:t xml:space="preserve"> групп,</w:t>
            </w:r>
          </w:p>
        </w:tc>
      </w:tr>
    </w:tbl>
    <w:p w14:paraId="592437EA">
      <w:pPr>
        <w:pStyle w:val="13"/>
        <w:spacing w:after="0"/>
        <w:rPr>
          <w:sz w:val="24"/>
        </w:rPr>
        <w:sectPr>
          <w:footerReference r:id="rId6" w:type="default"/>
          <w:pgSz w:w="11920" w:h="16850"/>
          <w:pgMar w:top="1120" w:right="360" w:bottom="1500" w:left="1080" w:header="0" w:footer="1305" w:gutter="0"/>
          <w:cols w:space="720" w:num="1"/>
        </w:sectPr>
      </w:pPr>
    </w:p>
    <w:tbl>
      <w:tblPr>
        <w:tblStyle w:val="6"/>
        <w:tblW w:w="0" w:type="auto"/>
        <w:tblInd w:w="6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8"/>
        <w:gridCol w:w="1320"/>
        <w:gridCol w:w="2757"/>
        <w:gridCol w:w="237"/>
      </w:tblGrid>
      <w:tr w14:paraId="01067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5208" w:type="dxa"/>
          </w:tcPr>
          <w:p w14:paraId="160179EC">
            <w:pPr>
              <w:pStyle w:val="13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Весенняя</w:t>
            </w:r>
            <w:r>
              <w:rPr>
                <w:rFonts w:hint="default"/>
                <w:sz w:val="24"/>
                <w:lang w:val="ru-RU"/>
              </w:rPr>
              <w:t xml:space="preserve"> спартакиада</w:t>
            </w:r>
            <w:r>
              <w:rPr>
                <w:sz w:val="24"/>
              </w:rPr>
              <w:t>»</w:t>
            </w:r>
          </w:p>
        </w:tc>
        <w:tc>
          <w:tcPr>
            <w:tcW w:w="1320" w:type="dxa"/>
          </w:tcPr>
          <w:p w14:paraId="5A6ED221">
            <w:pPr>
              <w:pStyle w:val="13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57" w:type="dxa"/>
          </w:tcPr>
          <w:p w14:paraId="0DBC3444">
            <w:pPr>
              <w:pStyle w:val="13"/>
              <w:spacing w:before="1"/>
              <w:ind w:left="108" w:right="742"/>
              <w:rPr>
                <w:sz w:val="24"/>
              </w:rPr>
            </w:pPr>
            <w:r>
              <w:rPr>
                <w:sz w:val="24"/>
              </w:rPr>
              <w:t>Воспитатели всех возрастных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групп, инструктор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ФК</w:t>
            </w:r>
          </w:p>
        </w:tc>
        <w:tc>
          <w:tcPr>
            <w:tcW w:w="237" w:type="dxa"/>
            <w:vMerge w:val="restart"/>
            <w:tcBorders>
              <w:top w:val="nil"/>
            </w:tcBorders>
          </w:tcPr>
          <w:p w14:paraId="25996637">
            <w:pPr>
              <w:pStyle w:val="13"/>
              <w:rPr>
                <w:sz w:val="24"/>
              </w:rPr>
            </w:pPr>
          </w:p>
        </w:tc>
      </w:tr>
      <w:tr w14:paraId="7CCEA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5208" w:type="dxa"/>
          </w:tcPr>
          <w:p w14:paraId="1103F85A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1320" w:type="dxa"/>
          </w:tcPr>
          <w:p w14:paraId="564609EA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57" w:type="dxa"/>
          </w:tcPr>
          <w:p w14:paraId="3E8BEE02">
            <w:pPr>
              <w:pStyle w:val="13"/>
              <w:ind w:left="108" w:right="445"/>
              <w:rPr>
                <w:sz w:val="24"/>
              </w:rPr>
            </w:pPr>
            <w:r>
              <w:rPr>
                <w:sz w:val="24"/>
              </w:rPr>
              <w:t>Воспитатели всех возрастных групп, 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237" w:type="dxa"/>
            <w:vMerge w:val="continue"/>
            <w:tcBorders>
              <w:top w:val="nil"/>
            </w:tcBorders>
          </w:tcPr>
          <w:p w14:paraId="31B497C2">
            <w:pPr>
              <w:rPr>
                <w:sz w:val="2"/>
                <w:szCs w:val="2"/>
              </w:rPr>
            </w:pPr>
          </w:p>
        </w:tc>
      </w:tr>
      <w:tr w14:paraId="3B817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208" w:type="dxa"/>
          </w:tcPr>
          <w:p w14:paraId="016667E5">
            <w:pPr>
              <w:pStyle w:val="13"/>
              <w:ind w:left="107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320" w:type="dxa"/>
          </w:tcPr>
          <w:p w14:paraId="025B9968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57" w:type="dxa"/>
          </w:tcPr>
          <w:p w14:paraId="29286CC9">
            <w:pPr>
              <w:pStyle w:val="13"/>
              <w:ind w:left="108" w:right="741"/>
              <w:rPr>
                <w:sz w:val="24"/>
              </w:rPr>
            </w:pPr>
            <w:r>
              <w:rPr>
                <w:sz w:val="24"/>
              </w:rPr>
              <w:t>Воспитатели всех возрастных</w:t>
            </w:r>
            <w:r>
              <w:rPr>
                <w:spacing w:val="-2"/>
                <w:sz w:val="24"/>
              </w:rPr>
              <w:t xml:space="preserve"> групп,</w:t>
            </w:r>
          </w:p>
          <w:p w14:paraId="70D5BC56">
            <w:pPr>
              <w:pStyle w:val="13"/>
              <w:spacing w:before="1"/>
              <w:rPr>
                <w:b/>
                <w:sz w:val="24"/>
              </w:rPr>
            </w:pPr>
          </w:p>
          <w:p w14:paraId="4D0B482E">
            <w:pPr>
              <w:pStyle w:val="13"/>
              <w:ind w:left="108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37" w:type="dxa"/>
            <w:vMerge w:val="continue"/>
            <w:tcBorders>
              <w:top w:val="nil"/>
            </w:tcBorders>
          </w:tcPr>
          <w:p w14:paraId="08E938A0">
            <w:pPr>
              <w:rPr>
                <w:sz w:val="2"/>
                <w:szCs w:val="2"/>
              </w:rPr>
            </w:pPr>
          </w:p>
        </w:tc>
      </w:tr>
      <w:tr w14:paraId="6B663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5208" w:type="dxa"/>
          </w:tcPr>
          <w:p w14:paraId="74534685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Флешмоб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1320" w:type="dxa"/>
          </w:tcPr>
          <w:p w14:paraId="4226B27B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57" w:type="dxa"/>
          </w:tcPr>
          <w:p w14:paraId="136D8B61">
            <w:pPr>
              <w:pStyle w:val="13"/>
              <w:ind w:left="108" w:right="445"/>
              <w:rPr>
                <w:sz w:val="24"/>
              </w:rPr>
            </w:pPr>
            <w:r>
              <w:rPr>
                <w:sz w:val="24"/>
              </w:rPr>
              <w:t>Воспитатели групп, 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237" w:type="dxa"/>
            <w:vMerge w:val="continue"/>
            <w:tcBorders>
              <w:top w:val="nil"/>
            </w:tcBorders>
          </w:tcPr>
          <w:p w14:paraId="465999EF">
            <w:pPr>
              <w:rPr>
                <w:sz w:val="2"/>
                <w:szCs w:val="2"/>
              </w:rPr>
            </w:pPr>
          </w:p>
        </w:tc>
      </w:tr>
      <w:tr w14:paraId="550CF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5208" w:type="dxa"/>
          </w:tcPr>
          <w:p w14:paraId="498818FE">
            <w:pPr>
              <w:pStyle w:val="13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5"/>
                <w:sz w:val="24"/>
              </w:rPr>
              <w:t xml:space="preserve"> бал</w:t>
            </w:r>
          </w:p>
        </w:tc>
        <w:tc>
          <w:tcPr>
            <w:tcW w:w="1320" w:type="dxa"/>
          </w:tcPr>
          <w:p w14:paraId="0EA7FE36">
            <w:pPr>
              <w:pStyle w:val="13"/>
              <w:spacing w:line="27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57" w:type="dxa"/>
          </w:tcPr>
          <w:p w14:paraId="2F47881A">
            <w:pPr>
              <w:pStyle w:val="13"/>
              <w:spacing w:line="276" w:lineRule="exact"/>
              <w:ind w:left="108" w:right="74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 подготовительной группы</w:t>
            </w:r>
          </w:p>
        </w:tc>
        <w:tc>
          <w:tcPr>
            <w:tcW w:w="237" w:type="dxa"/>
            <w:vMerge w:val="continue"/>
            <w:tcBorders>
              <w:top w:val="nil"/>
            </w:tcBorders>
          </w:tcPr>
          <w:p w14:paraId="08A1FAEF">
            <w:pPr>
              <w:rPr>
                <w:sz w:val="2"/>
                <w:szCs w:val="2"/>
              </w:rPr>
            </w:pPr>
          </w:p>
        </w:tc>
      </w:tr>
    </w:tbl>
    <w:p w14:paraId="44E7647A">
      <w:pPr>
        <w:pStyle w:val="3"/>
        <w:spacing w:before="289" w:after="2"/>
        <w:ind w:left="129"/>
        <w:jc w:val="center"/>
      </w:pPr>
      <w:r>
        <w:t>Выставки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конкурсы</w:t>
      </w:r>
    </w:p>
    <w:tbl>
      <w:tblPr>
        <w:tblStyle w:val="6"/>
        <w:tblW w:w="0" w:type="auto"/>
        <w:tblInd w:w="7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3"/>
        <w:gridCol w:w="1337"/>
        <w:gridCol w:w="3161"/>
      </w:tblGrid>
      <w:tr w14:paraId="086D75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993" w:type="dxa"/>
          </w:tcPr>
          <w:p w14:paraId="3E573375">
            <w:pPr>
              <w:pStyle w:val="13"/>
              <w:spacing w:before="73"/>
              <w:ind w:left="16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337" w:type="dxa"/>
          </w:tcPr>
          <w:p w14:paraId="4CFD8A15">
            <w:pPr>
              <w:pStyle w:val="13"/>
              <w:spacing w:before="73"/>
              <w:ind w:left="3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3161" w:type="dxa"/>
            <w:tcBorders>
              <w:right w:val="single" w:color="000000" w:sz="4" w:space="0"/>
            </w:tcBorders>
          </w:tcPr>
          <w:p w14:paraId="6383CADC">
            <w:pPr>
              <w:pStyle w:val="13"/>
              <w:spacing w:before="73"/>
              <w:ind w:left="5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14:paraId="265F4A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491" w:type="dxa"/>
            <w:gridSpan w:val="3"/>
            <w:tcBorders>
              <w:right w:val="single" w:color="000000" w:sz="4" w:space="0"/>
            </w:tcBorders>
          </w:tcPr>
          <w:p w14:paraId="6FC5833B">
            <w:pPr>
              <w:pStyle w:val="13"/>
              <w:spacing w:before="7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Общесадовские</w:t>
            </w:r>
          </w:p>
        </w:tc>
      </w:tr>
      <w:tr w14:paraId="1EF164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4993" w:type="dxa"/>
            <w:tcBorders>
              <w:bottom w:val="single" w:color="000000" w:sz="4" w:space="0"/>
            </w:tcBorders>
          </w:tcPr>
          <w:p w14:paraId="619A8C71">
            <w:pPr>
              <w:pStyle w:val="13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rFonts w:hint="default"/>
                <w:spacing w:val="-14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Дню солидарности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терроризмом.</w:t>
            </w:r>
          </w:p>
        </w:tc>
        <w:tc>
          <w:tcPr>
            <w:tcW w:w="1337" w:type="dxa"/>
            <w:tcBorders>
              <w:bottom w:val="single" w:color="000000" w:sz="4" w:space="0"/>
            </w:tcBorders>
          </w:tcPr>
          <w:p w14:paraId="4D88A485">
            <w:pPr>
              <w:pStyle w:val="13"/>
              <w:spacing w:before="75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</w:tcPr>
          <w:p w14:paraId="6F55D731">
            <w:pPr>
              <w:pStyle w:val="13"/>
              <w:spacing w:before="75"/>
              <w:ind w:left="74" w:right="398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14:paraId="69EB03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993" w:type="dxa"/>
            <w:tcBorders>
              <w:top w:val="single" w:color="000000" w:sz="4" w:space="0"/>
              <w:bottom w:val="single" w:color="000000" w:sz="4" w:space="0"/>
            </w:tcBorders>
          </w:tcPr>
          <w:p w14:paraId="40C175B9">
            <w:pPr>
              <w:pStyle w:val="13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букетов</w:t>
            </w:r>
          </w:p>
        </w:tc>
        <w:tc>
          <w:tcPr>
            <w:tcW w:w="1337" w:type="dxa"/>
            <w:tcBorders>
              <w:top w:val="single" w:color="000000" w:sz="4" w:space="0"/>
              <w:bottom w:val="single" w:color="000000" w:sz="4" w:space="0"/>
            </w:tcBorders>
          </w:tcPr>
          <w:p w14:paraId="57155CF8">
            <w:pPr>
              <w:pStyle w:val="13"/>
              <w:spacing w:before="7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DCC1A">
            <w:pPr>
              <w:pStyle w:val="13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14:paraId="561984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993" w:type="dxa"/>
            <w:tcBorders>
              <w:top w:val="single" w:color="000000" w:sz="4" w:space="0"/>
              <w:bottom w:val="single" w:color="000000" w:sz="4" w:space="0"/>
            </w:tcBorders>
          </w:tcPr>
          <w:p w14:paraId="3425E346">
            <w:pPr>
              <w:pStyle w:val="13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цветок».</w:t>
            </w:r>
          </w:p>
        </w:tc>
        <w:tc>
          <w:tcPr>
            <w:tcW w:w="1337" w:type="dxa"/>
            <w:tcBorders>
              <w:top w:val="single" w:color="000000" w:sz="4" w:space="0"/>
              <w:bottom w:val="single" w:color="000000" w:sz="4" w:space="0"/>
            </w:tcBorders>
          </w:tcPr>
          <w:p w14:paraId="1137A07D">
            <w:pPr>
              <w:pStyle w:val="13"/>
              <w:spacing w:before="75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1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34137">
            <w:pPr>
              <w:pStyle w:val="13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14:paraId="7875E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993" w:type="dxa"/>
            <w:tcBorders>
              <w:top w:val="single" w:color="000000" w:sz="4" w:space="0"/>
              <w:bottom w:val="single" w:color="000000" w:sz="4" w:space="0"/>
            </w:tcBorders>
          </w:tcPr>
          <w:p w14:paraId="76D86A92">
            <w:pPr>
              <w:pStyle w:val="13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«Краски</w:t>
            </w:r>
            <w:r>
              <w:rPr>
                <w:spacing w:val="-2"/>
                <w:sz w:val="24"/>
              </w:rPr>
              <w:t xml:space="preserve"> осени»</w:t>
            </w:r>
          </w:p>
        </w:tc>
        <w:tc>
          <w:tcPr>
            <w:tcW w:w="1337" w:type="dxa"/>
            <w:tcBorders>
              <w:top w:val="single" w:color="000000" w:sz="4" w:space="0"/>
              <w:bottom w:val="single" w:color="000000" w:sz="4" w:space="0"/>
            </w:tcBorders>
          </w:tcPr>
          <w:p w14:paraId="6F7A307E">
            <w:pPr>
              <w:pStyle w:val="13"/>
              <w:spacing w:before="73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1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400FB">
            <w:pPr>
              <w:pStyle w:val="13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14:paraId="4B227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993" w:type="dxa"/>
            <w:tcBorders>
              <w:top w:val="single" w:color="000000" w:sz="4" w:space="0"/>
              <w:bottom w:val="single" w:color="000000" w:sz="4" w:space="0"/>
            </w:tcBorders>
          </w:tcPr>
          <w:p w14:paraId="7A431837">
            <w:pPr>
              <w:pStyle w:val="13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14:paraId="31067790">
            <w:pPr>
              <w:pStyle w:val="13"/>
              <w:ind w:left="74"/>
              <w:rPr>
                <w:sz w:val="24"/>
              </w:rPr>
            </w:pPr>
            <w:r>
              <w:rPr>
                <w:sz w:val="24"/>
              </w:rPr>
              <w:t>«Государственные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2"/>
                <w:sz w:val="24"/>
              </w:rPr>
              <w:t xml:space="preserve"> России»</w:t>
            </w:r>
          </w:p>
        </w:tc>
        <w:tc>
          <w:tcPr>
            <w:tcW w:w="1337" w:type="dxa"/>
            <w:tcBorders>
              <w:top w:val="single" w:color="000000" w:sz="4" w:space="0"/>
              <w:bottom w:val="single" w:color="000000" w:sz="4" w:space="0"/>
            </w:tcBorders>
          </w:tcPr>
          <w:p w14:paraId="7E2E5A60">
            <w:pPr>
              <w:pStyle w:val="13"/>
              <w:spacing w:before="73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1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AA983">
            <w:pPr>
              <w:pStyle w:val="13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14:paraId="37ED55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4993" w:type="dxa"/>
            <w:tcBorders>
              <w:top w:val="single" w:color="000000" w:sz="4" w:space="0"/>
              <w:bottom w:val="single" w:color="000000" w:sz="4" w:space="0"/>
            </w:tcBorders>
          </w:tcPr>
          <w:p w14:paraId="4E4E2A55">
            <w:pPr>
              <w:pStyle w:val="13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вместе дружная страна»</w:t>
            </w:r>
          </w:p>
        </w:tc>
        <w:tc>
          <w:tcPr>
            <w:tcW w:w="1337" w:type="dxa"/>
            <w:tcBorders>
              <w:top w:val="single" w:color="000000" w:sz="4" w:space="0"/>
              <w:bottom w:val="single" w:color="000000" w:sz="4" w:space="0"/>
            </w:tcBorders>
          </w:tcPr>
          <w:p w14:paraId="67C8150B">
            <w:pPr>
              <w:pStyle w:val="13"/>
              <w:spacing w:before="73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1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0FC76">
            <w:pPr>
              <w:pStyle w:val="13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14:paraId="51411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4993" w:type="dxa"/>
            <w:tcBorders>
              <w:top w:val="single" w:color="000000" w:sz="4" w:space="0"/>
              <w:bottom w:val="single" w:color="000000" w:sz="4" w:space="0"/>
            </w:tcBorders>
          </w:tcPr>
          <w:p w14:paraId="1D1D0FF3">
            <w:pPr>
              <w:pStyle w:val="13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«Портрет любимой мамы»</w:t>
            </w:r>
          </w:p>
        </w:tc>
        <w:tc>
          <w:tcPr>
            <w:tcW w:w="1337" w:type="dxa"/>
            <w:tcBorders>
              <w:top w:val="single" w:color="000000" w:sz="4" w:space="0"/>
              <w:bottom w:val="single" w:color="000000" w:sz="4" w:space="0"/>
            </w:tcBorders>
          </w:tcPr>
          <w:p w14:paraId="7791E8A9">
            <w:pPr>
              <w:pStyle w:val="13"/>
              <w:spacing w:before="7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1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0D2D7">
            <w:pPr>
              <w:pStyle w:val="13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14:paraId="7F6763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4993" w:type="dxa"/>
            <w:tcBorders>
              <w:top w:val="single" w:color="000000" w:sz="4" w:space="0"/>
              <w:bottom w:val="single" w:color="000000" w:sz="4" w:space="0"/>
            </w:tcBorders>
          </w:tcPr>
          <w:p w14:paraId="4505DC12">
            <w:pPr>
              <w:pStyle w:val="13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Галерея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4"/>
                <w:sz w:val="24"/>
              </w:rPr>
              <w:t xml:space="preserve"> полк»</w:t>
            </w:r>
          </w:p>
        </w:tc>
        <w:tc>
          <w:tcPr>
            <w:tcW w:w="1337" w:type="dxa"/>
            <w:tcBorders>
              <w:top w:val="single" w:color="000000" w:sz="4" w:space="0"/>
              <w:bottom w:val="single" w:color="000000" w:sz="4" w:space="0"/>
            </w:tcBorders>
          </w:tcPr>
          <w:p w14:paraId="53C9AE69">
            <w:pPr>
              <w:pStyle w:val="13"/>
              <w:spacing w:before="73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E00A0">
            <w:pPr>
              <w:pStyle w:val="13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14:paraId="3CFCB4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4993" w:type="dxa"/>
            <w:tcBorders>
              <w:top w:val="single" w:color="000000" w:sz="4" w:space="0"/>
              <w:bottom w:val="single" w:color="000000" w:sz="4" w:space="0"/>
            </w:tcBorders>
          </w:tcPr>
          <w:p w14:paraId="34FE177E">
            <w:pPr>
              <w:pStyle w:val="13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Новогодняя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поделок</w:t>
            </w:r>
          </w:p>
          <w:p w14:paraId="2C728D88">
            <w:pPr>
              <w:pStyle w:val="13"/>
              <w:ind w:left="74"/>
              <w:rPr>
                <w:sz w:val="24"/>
              </w:rPr>
            </w:pPr>
            <w:r>
              <w:rPr>
                <w:sz w:val="24"/>
              </w:rPr>
              <w:t>«Новогодний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калейдоскоп»</w:t>
            </w:r>
          </w:p>
        </w:tc>
        <w:tc>
          <w:tcPr>
            <w:tcW w:w="1337" w:type="dxa"/>
            <w:tcBorders>
              <w:top w:val="single" w:color="000000" w:sz="4" w:space="0"/>
              <w:bottom w:val="single" w:color="000000" w:sz="4" w:space="0"/>
            </w:tcBorders>
          </w:tcPr>
          <w:p w14:paraId="60E62E26">
            <w:pPr>
              <w:pStyle w:val="13"/>
              <w:spacing w:before="75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95D86">
            <w:pPr>
              <w:pStyle w:val="13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14:paraId="396EBB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993" w:type="dxa"/>
            <w:tcBorders>
              <w:top w:val="single" w:color="000000" w:sz="4" w:space="0"/>
              <w:bottom w:val="single" w:color="000000" w:sz="4" w:space="0"/>
            </w:tcBorders>
          </w:tcPr>
          <w:p w14:paraId="0368B81D">
            <w:pPr>
              <w:pStyle w:val="13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Районный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игрушек</w:t>
            </w:r>
          </w:p>
        </w:tc>
        <w:tc>
          <w:tcPr>
            <w:tcW w:w="1337" w:type="dxa"/>
            <w:tcBorders>
              <w:top w:val="single" w:color="000000" w:sz="4" w:space="0"/>
              <w:bottom w:val="single" w:color="000000" w:sz="4" w:space="0"/>
            </w:tcBorders>
          </w:tcPr>
          <w:p w14:paraId="514006C2">
            <w:pPr>
              <w:pStyle w:val="13"/>
              <w:spacing w:before="73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51A33">
            <w:pPr>
              <w:pStyle w:val="13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14:paraId="673C08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993" w:type="dxa"/>
            <w:tcBorders>
              <w:top w:val="single" w:color="000000" w:sz="4" w:space="0"/>
              <w:bottom w:val="single" w:color="000000" w:sz="4" w:space="0"/>
            </w:tcBorders>
          </w:tcPr>
          <w:p w14:paraId="2FD11185">
            <w:pPr>
              <w:pStyle w:val="13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</w:tc>
        <w:tc>
          <w:tcPr>
            <w:tcW w:w="1337" w:type="dxa"/>
            <w:tcBorders>
              <w:top w:val="single" w:color="000000" w:sz="4" w:space="0"/>
              <w:bottom w:val="single" w:color="000000" w:sz="4" w:space="0"/>
            </w:tcBorders>
          </w:tcPr>
          <w:p w14:paraId="27284D78">
            <w:pPr>
              <w:pStyle w:val="13"/>
              <w:spacing w:before="75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1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D32CB">
            <w:pPr>
              <w:pStyle w:val="13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</w:tbl>
    <w:p w14:paraId="28B42453">
      <w:pPr>
        <w:pStyle w:val="13"/>
        <w:spacing w:after="0"/>
        <w:rPr>
          <w:sz w:val="24"/>
        </w:rPr>
        <w:sectPr>
          <w:type w:val="continuous"/>
          <w:pgSz w:w="11920" w:h="16850"/>
          <w:pgMar w:top="1120" w:right="360" w:bottom="1500" w:left="1080" w:header="0" w:footer="1305" w:gutter="0"/>
          <w:cols w:space="720" w:num="1"/>
        </w:sectPr>
      </w:pPr>
    </w:p>
    <w:p w14:paraId="6A79615C">
      <w:pPr>
        <w:pStyle w:val="8"/>
        <w:spacing w:before="6"/>
        <w:rPr>
          <w:b/>
          <w:sz w:val="2"/>
        </w:rPr>
      </w:pPr>
    </w:p>
    <w:tbl>
      <w:tblPr>
        <w:tblStyle w:val="6"/>
        <w:tblW w:w="0" w:type="auto"/>
        <w:tblInd w:w="8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5"/>
        <w:gridCol w:w="1476"/>
        <w:gridCol w:w="2657"/>
      </w:tblGrid>
      <w:tr w14:paraId="66179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482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16AB70">
            <w:pPr>
              <w:pStyle w:val="13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самоделок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«Парад военной техники»</w:t>
            </w:r>
          </w:p>
        </w:tc>
        <w:tc>
          <w:tcPr>
            <w:tcW w:w="147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F2B633">
            <w:pPr>
              <w:pStyle w:val="13"/>
              <w:spacing w:before="75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5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77CB5B">
            <w:pPr>
              <w:pStyle w:val="13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14:paraId="1966B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82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7CEA16A">
            <w:pPr>
              <w:pStyle w:val="13"/>
              <w:spacing w:before="73"/>
              <w:ind w:left="74" w:right="12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мамой»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ED21A27">
            <w:pPr>
              <w:pStyle w:val="13"/>
              <w:spacing w:before="73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5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D5BEC8F">
            <w:pPr>
              <w:pStyle w:val="13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14:paraId="0E1AB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825" w:type="dxa"/>
            <w:tcBorders>
              <w:left w:val="single" w:color="000000" w:sz="6" w:space="0"/>
              <w:right w:val="single" w:color="000000" w:sz="6" w:space="0"/>
            </w:tcBorders>
          </w:tcPr>
          <w:p w14:paraId="3B6AD171">
            <w:pPr>
              <w:pStyle w:val="13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сердцу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сторона»</w:t>
            </w:r>
          </w:p>
        </w:tc>
        <w:tc>
          <w:tcPr>
            <w:tcW w:w="1476" w:type="dxa"/>
            <w:tcBorders>
              <w:left w:val="single" w:color="000000" w:sz="6" w:space="0"/>
              <w:right w:val="single" w:color="000000" w:sz="6" w:space="0"/>
            </w:tcBorders>
          </w:tcPr>
          <w:p w14:paraId="5EB3B554">
            <w:pPr>
              <w:pStyle w:val="13"/>
              <w:spacing w:before="73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57" w:type="dxa"/>
            <w:tcBorders>
              <w:left w:val="single" w:color="000000" w:sz="6" w:space="0"/>
              <w:right w:val="single" w:color="000000" w:sz="6" w:space="0"/>
            </w:tcBorders>
          </w:tcPr>
          <w:p w14:paraId="55DE9A7E">
            <w:pPr>
              <w:pStyle w:val="13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14:paraId="5BEE2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825" w:type="dxa"/>
            <w:tcBorders>
              <w:left w:val="single" w:color="000000" w:sz="6" w:space="0"/>
              <w:right w:val="single" w:color="000000" w:sz="6" w:space="0"/>
            </w:tcBorders>
          </w:tcPr>
          <w:p w14:paraId="6F309724">
            <w:pPr>
              <w:pStyle w:val="13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космических </w:t>
            </w:r>
            <w:r>
              <w:rPr>
                <w:spacing w:val="-2"/>
                <w:sz w:val="24"/>
              </w:rPr>
              <w:t>просторах»</w:t>
            </w:r>
          </w:p>
        </w:tc>
        <w:tc>
          <w:tcPr>
            <w:tcW w:w="1476" w:type="dxa"/>
            <w:tcBorders>
              <w:left w:val="single" w:color="000000" w:sz="6" w:space="0"/>
              <w:right w:val="single" w:color="000000" w:sz="6" w:space="0"/>
            </w:tcBorders>
          </w:tcPr>
          <w:p w14:paraId="6650884E">
            <w:pPr>
              <w:pStyle w:val="13"/>
              <w:spacing w:before="75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57" w:type="dxa"/>
            <w:tcBorders>
              <w:left w:val="single" w:color="000000" w:sz="6" w:space="0"/>
              <w:right w:val="single" w:color="000000" w:sz="6" w:space="0"/>
            </w:tcBorders>
          </w:tcPr>
          <w:p w14:paraId="66D22210">
            <w:pPr>
              <w:pStyle w:val="13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14:paraId="5E276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4825" w:type="dxa"/>
            <w:tcBorders>
              <w:left w:val="single" w:color="000000" w:sz="6" w:space="0"/>
              <w:right w:val="single" w:color="000000" w:sz="6" w:space="0"/>
            </w:tcBorders>
          </w:tcPr>
          <w:p w14:paraId="55E6D44D">
            <w:pPr>
              <w:pStyle w:val="13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земля. Береги его»</w:t>
            </w:r>
          </w:p>
        </w:tc>
        <w:tc>
          <w:tcPr>
            <w:tcW w:w="1476" w:type="dxa"/>
            <w:tcBorders>
              <w:left w:val="single" w:color="000000" w:sz="6" w:space="0"/>
              <w:right w:val="single" w:color="000000" w:sz="6" w:space="0"/>
            </w:tcBorders>
          </w:tcPr>
          <w:p w14:paraId="6FE8D1D7">
            <w:pPr>
              <w:pStyle w:val="13"/>
              <w:spacing w:before="73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57" w:type="dxa"/>
            <w:tcBorders>
              <w:left w:val="single" w:color="000000" w:sz="6" w:space="0"/>
              <w:right w:val="single" w:color="000000" w:sz="6" w:space="0"/>
            </w:tcBorders>
          </w:tcPr>
          <w:p w14:paraId="4D67F6A2">
            <w:pPr>
              <w:pStyle w:val="13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14:paraId="2675F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482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D66E70">
            <w:pPr>
              <w:pStyle w:val="13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«Огонь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огонь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враг»</w:t>
            </w:r>
          </w:p>
        </w:tc>
        <w:tc>
          <w:tcPr>
            <w:tcW w:w="147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4E5BB7">
            <w:pPr>
              <w:pStyle w:val="13"/>
              <w:spacing w:before="7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5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F19ADA">
            <w:pPr>
              <w:pStyle w:val="13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14:paraId="30326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0839D1">
            <w:pPr>
              <w:pStyle w:val="13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«Этот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D82A8C">
            <w:pPr>
              <w:pStyle w:val="13"/>
              <w:spacing w:before="75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9658B3">
            <w:pPr>
              <w:pStyle w:val="13"/>
              <w:spacing w:before="75"/>
              <w:ind w:left="74" w:right="40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14:paraId="376E3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4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E61C66">
            <w:pPr>
              <w:pStyle w:val="13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455295</wp:posOffset>
                      </wp:positionV>
                      <wp:extent cx="5761990" cy="6350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61990" cy="6350"/>
                                <a:chOff x="0" y="0"/>
                                <a:chExt cx="576199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57619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1990" h="6350">
                                      <a:moveTo>
                                        <a:pt x="57619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5761990" y="6095"/>
                                      </a:lnTo>
                                      <a:lnTo>
                                        <a:pt x="57619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o:spt="203" style="position:absolute;left:0pt;margin-left:-5.75pt;margin-top:35.85pt;height:0.5pt;width:453.7pt;z-index:251659264;mso-width-relative:page;mso-height-relative:page;" coordsize="5761990,6350" o:gfxdata="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HDzX8fZAAAACQEAAA8AAAAAAAAAAQAgAAAAIgAAAGRycy9kb3ducmV2LnhtbFBLAQIUABQA&#10;AAAIAIdO4kCFTw21YQIAAAYGAAAOAAAAAAAAAAEAIAAAACgBAABkcnMvZTJvRG9jLnhtbFBLBQYA&#10;AAAABgAGAFkBAAD7BQAAAAA=&#10;">
                      <o:lock v:ext="edit" aspectratio="f"/>
                      <v:shape id="Graphic 7" o:spid="_x0000_s1026" o:spt="100" style="position:absolute;left:0;top:0;height:6350;width:5761990;" fillcolor="#000000" filled="t" stroked="f" coordsize="5761990,6350" o:gfxdata="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/8UW8AAAA&#10;2gAAAA8AAAAAAAAAAQAgAAAAIgAAAGRycy9kb3ducmV2LnhtbFBLAQIUABQAAAAIAIdO4kAzLwWe&#10;OwAAADkAAAAQAAAAAAAAAAEAIAAAAAsBAABkcnMvc2hhcGV4bWwueG1sUEsFBgAAAAAGAAYAWwEA&#10;ALUDAAAAAA==&#10;" path="m5761990,0l0,0,0,6095,5761990,6095,5761990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Бессмертный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помним,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2"/>
                <w:sz w:val="24"/>
              </w:rPr>
              <w:t>гордимся»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949831">
            <w:pPr>
              <w:pStyle w:val="13"/>
              <w:spacing w:before="73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25553F">
            <w:pPr>
              <w:pStyle w:val="13"/>
              <w:spacing w:before="73"/>
              <w:ind w:left="74" w:right="40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</w:tbl>
    <w:p w14:paraId="2EC344E7">
      <w:pPr>
        <w:pStyle w:val="8"/>
        <w:spacing w:before="68"/>
        <w:rPr>
          <w:b/>
        </w:rPr>
      </w:pPr>
    </w:p>
    <w:p w14:paraId="56442600">
      <w:pPr>
        <w:spacing w:before="1"/>
        <w:ind w:left="0" w:right="311" w:firstLine="0"/>
        <w:jc w:val="center"/>
        <w:rPr>
          <w:b/>
          <w:sz w:val="24"/>
        </w:rPr>
      </w:pPr>
      <w:r>
        <w:rPr>
          <w:b/>
          <w:sz w:val="24"/>
        </w:rPr>
        <w:t>ОТКРЫТЫЕ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ПРОСМОТРЫ</w:t>
      </w:r>
    </w:p>
    <w:p w14:paraId="3D3BFA9D">
      <w:pPr>
        <w:pStyle w:val="8"/>
        <w:spacing w:before="1"/>
        <w:rPr>
          <w:b/>
          <w:sz w:val="11"/>
        </w:rPr>
      </w:pPr>
    </w:p>
    <w:tbl>
      <w:tblPr>
        <w:tblStyle w:val="6"/>
        <w:tblW w:w="0" w:type="auto"/>
        <w:tblInd w:w="7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4336"/>
        <w:gridCol w:w="1400"/>
        <w:gridCol w:w="2638"/>
      </w:tblGrid>
      <w:tr w14:paraId="4DBDF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701" w:type="dxa"/>
          </w:tcPr>
          <w:p w14:paraId="34F97C63">
            <w:pPr>
              <w:pStyle w:val="13"/>
              <w:spacing w:before="265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36" w:type="dxa"/>
          </w:tcPr>
          <w:p w14:paraId="5833EC1B">
            <w:pPr>
              <w:pStyle w:val="13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Взаимопосещения</w:t>
            </w:r>
          </w:p>
          <w:p w14:paraId="42AA24C3">
            <w:pPr>
              <w:pStyle w:val="13"/>
              <w:spacing w:before="2"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воспитателями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режимных </w:t>
            </w:r>
            <w:r>
              <w:rPr>
                <w:spacing w:val="-2"/>
                <w:sz w:val="24"/>
              </w:rPr>
              <w:t>моментов</w:t>
            </w:r>
          </w:p>
        </w:tc>
        <w:tc>
          <w:tcPr>
            <w:tcW w:w="1400" w:type="dxa"/>
          </w:tcPr>
          <w:p w14:paraId="7C21CDF8">
            <w:pPr>
              <w:pStyle w:val="13"/>
              <w:spacing w:before="138" w:line="235" w:lineRule="auto"/>
              <w:ind w:left="0" w:leftChars="0" w:firstLine="96" w:firstLineChars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период </w:t>
            </w:r>
            <w:r>
              <w:rPr>
                <w:spacing w:val="-4"/>
                <w:sz w:val="24"/>
              </w:rPr>
              <w:t>аттестаци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38" w:type="dxa"/>
          </w:tcPr>
          <w:p w14:paraId="473FF83C">
            <w:pPr>
              <w:pStyle w:val="13"/>
              <w:spacing w:before="1"/>
              <w:ind w:left="106" w:right="3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аттестующиеся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14:paraId="0CB80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701" w:type="dxa"/>
          </w:tcPr>
          <w:p w14:paraId="28121DD0">
            <w:pPr>
              <w:pStyle w:val="13"/>
              <w:spacing w:before="267"/>
              <w:ind w:left="26"/>
              <w:jc w:val="center"/>
              <w:rPr>
                <w:sz w:val="24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336" w:type="dxa"/>
          </w:tcPr>
          <w:p w14:paraId="203A217D">
            <w:pPr>
              <w:pStyle w:val="13"/>
              <w:tabs>
                <w:tab w:val="left" w:pos="2061"/>
              </w:tabs>
              <w:ind w:left="117" w:right="48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Творческая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неделя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итогам </w:t>
            </w:r>
            <w:r>
              <w:rPr>
                <w:sz w:val="24"/>
              </w:rPr>
              <w:t>образовательной деятельности</w:t>
            </w:r>
          </w:p>
          <w:p w14:paraId="2AB2071B">
            <w:pPr>
              <w:pStyle w:val="13"/>
              <w:ind w:left="117" w:right="25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дошкольников </w:t>
            </w:r>
            <w:r>
              <w:rPr>
                <w:sz w:val="24"/>
              </w:rPr>
              <w:t>за год.</w:t>
            </w:r>
          </w:p>
        </w:tc>
        <w:tc>
          <w:tcPr>
            <w:tcW w:w="1400" w:type="dxa"/>
          </w:tcPr>
          <w:p w14:paraId="5305162E">
            <w:pPr>
              <w:pStyle w:val="13"/>
              <w:spacing w:before="272" w:line="237" w:lineRule="auto"/>
              <w:ind w:left="279" w:right="424"/>
              <w:rPr>
                <w:sz w:val="24"/>
              </w:rPr>
            </w:pPr>
            <w:r>
              <w:rPr>
                <w:spacing w:val="-4"/>
                <w:sz w:val="24"/>
              </w:rPr>
              <w:t>апрель 2025</w:t>
            </w:r>
          </w:p>
        </w:tc>
        <w:tc>
          <w:tcPr>
            <w:tcW w:w="2638" w:type="dxa"/>
          </w:tcPr>
          <w:p w14:paraId="215E122E">
            <w:pPr>
              <w:pStyle w:val="13"/>
              <w:ind w:left="106" w:right="363"/>
              <w:rPr>
                <w:sz w:val="24"/>
              </w:rPr>
            </w:pPr>
            <w:r>
              <w:rPr>
                <w:sz w:val="24"/>
              </w:rPr>
              <w:t xml:space="preserve">педагоги всех </w:t>
            </w:r>
            <w:r>
              <w:rPr>
                <w:spacing w:val="-2"/>
                <w:sz w:val="24"/>
              </w:rPr>
              <w:t>возрастных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</w:tbl>
    <w:p w14:paraId="33BB447F">
      <w:pPr>
        <w:pStyle w:val="12"/>
        <w:numPr>
          <w:ilvl w:val="1"/>
          <w:numId w:val="10"/>
        </w:numPr>
        <w:tabs>
          <w:tab w:val="left" w:pos="4126"/>
        </w:tabs>
        <w:spacing w:before="73" w:after="0" w:line="240" w:lineRule="auto"/>
        <w:ind w:left="4126" w:right="0" w:hanging="720"/>
        <w:jc w:val="left"/>
        <w:rPr>
          <w:b/>
          <w:sz w:val="24"/>
        </w:rPr>
      </w:pPr>
      <w:r>
        <w:rPr>
          <w:b/>
          <w:spacing w:val="-2"/>
          <w:sz w:val="24"/>
        </w:rPr>
        <w:t>ПЕДАГОГИЧЕСКИЕ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СОВЕТЫ</w:t>
      </w:r>
    </w:p>
    <w:p w14:paraId="61D42E4D">
      <w:pPr>
        <w:pStyle w:val="8"/>
        <w:spacing w:before="95"/>
        <w:rPr>
          <w:b/>
          <w:sz w:val="20"/>
        </w:rPr>
      </w:pPr>
    </w:p>
    <w:tbl>
      <w:tblPr>
        <w:tblStyle w:val="6"/>
        <w:tblW w:w="0" w:type="auto"/>
        <w:tblInd w:w="7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6"/>
        <w:gridCol w:w="1366"/>
        <w:gridCol w:w="2266"/>
      </w:tblGrid>
      <w:tr w14:paraId="0658A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476" w:type="dxa"/>
          </w:tcPr>
          <w:p w14:paraId="0CA9A6B2">
            <w:pPr>
              <w:pStyle w:val="13"/>
              <w:spacing w:before="109"/>
              <w:ind w:left="16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66" w:type="dxa"/>
          </w:tcPr>
          <w:p w14:paraId="5A19B73B">
            <w:pPr>
              <w:pStyle w:val="13"/>
              <w:spacing w:before="109"/>
              <w:ind w:left="7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266" w:type="dxa"/>
          </w:tcPr>
          <w:p w14:paraId="73B80966">
            <w:pPr>
              <w:pStyle w:val="13"/>
              <w:spacing w:before="109"/>
              <w:ind w:left="3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14:paraId="4B821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9108" w:type="dxa"/>
            <w:gridSpan w:val="3"/>
          </w:tcPr>
          <w:p w14:paraId="56220539">
            <w:pPr>
              <w:pStyle w:val="13"/>
              <w:spacing w:before="61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Установочный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педсовет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  <w:p w14:paraId="78AA0F56">
            <w:pPr>
              <w:pStyle w:val="13"/>
              <w:spacing w:before="17"/>
              <w:ind w:left="138" w:right="4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«Приоритеты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>
              <w:rPr>
                <w:rFonts w:hint="default"/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/202</w:t>
            </w:r>
            <w:r>
              <w:rPr>
                <w:rFonts w:hint="default"/>
                <w:b/>
                <w:sz w:val="24"/>
                <w:lang w:val="ru-RU"/>
              </w:rPr>
              <w:t>6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год: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подходы, новые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единое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пространство»</w:t>
            </w:r>
          </w:p>
          <w:p w14:paraId="2E4AA752">
            <w:pPr>
              <w:pStyle w:val="13"/>
              <w:spacing w:before="44"/>
              <w:rPr>
                <w:b/>
                <w:sz w:val="24"/>
              </w:rPr>
            </w:pPr>
          </w:p>
          <w:p w14:paraId="7CDFA4D7">
            <w:pPr>
              <w:pStyle w:val="13"/>
              <w:spacing w:line="218" w:lineRule="auto"/>
              <w:ind w:left="306"/>
              <w:rPr>
                <w:sz w:val="24"/>
              </w:rPr>
            </w:pPr>
            <w:r>
              <w:rPr>
                <w:i/>
                <w:sz w:val="24"/>
              </w:rPr>
              <w:t xml:space="preserve">Цель: </w:t>
            </w:r>
            <w:r>
              <w:rPr>
                <w:sz w:val="24"/>
              </w:rPr>
              <w:t>познакомить педагогов с итогами деятельности за летний период, принять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утвердить основную программу, план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202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>/202</w:t>
            </w:r>
            <w:r>
              <w:rPr>
                <w:rFonts w:hint="default"/>
                <w:sz w:val="24"/>
                <w:lang w:val="ru-RU"/>
              </w:rPr>
              <w:t>6</w:t>
            </w:r>
            <w:r>
              <w:rPr>
                <w:sz w:val="24"/>
              </w:rPr>
              <w:t xml:space="preserve"> уч. год.</w:t>
            </w:r>
          </w:p>
        </w:tc>
      </w:tr>
    </w:tbl>
    <w:p w14:paraId="473BEED4">
      <w:pPr>
        <w:pStyle w:val="13"/>
        <w:spacing w:after="0" w:line="218" w:lineRule="auto"/>
        <w:rPr>
          <w:sz w:val="24"/>
        </w:rPr>
        <w:sectPr>
          <w:footerReference r:id="rId7" w:type="default"/>
          <w:pgSz w:w="11920" w:h="16850"/>
          <w:pgMar w:top="1100" w:right="360" w:bottom="1340" w:left="1080" w:header="0" w:footer="1148" w:gutter="0"/>
          <w:cols w:space="720" w:num="1"/>
        </w:sectPr>
      </w:pPr>
    </w:p>
    <w:tbl>
      <w:tblPr>
        <w:tblStyle w:val="6"/>
        <w:tblW w:w="0" w:type="auto"/>
        <w:tblInd w:w="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9"/>
        <w:gridCol w:w="1207"/>
        <w:gridCol w:w="282"/>
        <w:gridCol w:w="2380"/>
      </w:tblGrid>
      <w:tr w14:paraId="2FE9E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1" w:hRule="atLeast"/>
        </w:trPr>
        <w:tc>
          <w:tcPr>
            <w:tcW w:w="5499" w:type="dxa"/>
          </w:tcPr>
          <w:p w14:paraId="7665411F">
            <w:pPr>
              <w:pStyle w:val="13"/>
              <w:spacing w:line="270" w:lineRule="exact"/>
              <w:ind w:left="2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педсовета:</w:t>
            </w:r>
          </w:p>
          <w:p w14:paraId="2AE464C2">
            <w:pPr>
              <w:pStyle w:val="13"/>
              <w:numPr>
                <w:ilvl w:val="0"/>
                <w:numId w:val="12"/>
              </w:numPr>
              <w:tabs>
                <w:tab w:val="left" w:pos="474"/>
                <w:tab w:val="left" w:pos="590"/>
              </w:tabs>
              <w:spacing w:before="7" w:after="0" w:line="235" w:lineRule="auto"/>
              <w:ind w:left="474" w:right="2121" w:hanging="243"/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>Подведение итогов летней – оздоровительной работы.</w:t>
            </w:r>
          </w:p>
          <w:p w14:paraId="63AD537C">
            <w:pPr>
              <w:pStyle w:val="13"/>
              <w:numPr>
                <w:ilvl w:val="0"/>
                <w:numId w:val="12"/>
              </w:numPr>
              <w:tabs>
                <w:tab w:val="left" w:pos="927"/>
              </w:tabs>
              <w:spacing w:before="2" w:after="0" w:line="240" w:lineRule="auto"/>
              <w:ind w:left="129" w:right="266" w:firstLine="163"/>
              <w:jc w:val="both"/>
              <w:rPr>
                <w:sz w:val="24"/>
              </w:rPr>
            </w:pPr>
            <w:r>
              <w:rPr>
                <w:sz w:val="24"/>
              </w:rPr>
              <w:t>Подведение итогов наставнической 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полугодие Года педагога и наставника.</w:t>
            </w:r>
          </w:p>
          <w:p w14:paraId="5BE88064">
            <w:pPr>
              <w:pStyle w:val="13"/>
              <w:numPr>
                <w:ilvl w:val="0"/>
                <w:numId w:val="12"/>
              </w:numPr>
              <w:tabs>
                <w:tab w:val="left" w:pos="580"/>
              </w:tabs>
              <w:spacing w:before="0" w:after="0" w:line="240" w:lineRule="auto"/>
              <w:ind w:left="115" w:right="183" w:firstLine="163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по теме «Готовность групп к новому учебному </w:t>
            </w:r>
            <w:r>
              <w:rPr>
                <w:spacing w:val="-2"/>
                <w:sz w:val="24"/>
              </w:rPr>
              <w:t>году».</w:t>
            </w:r>
          </w:p>
          <w:p w14:paraId="00FBD8CA">
            <w:pPr>
              <w:pStyle w:val="13"/>
              <w:numPr>
                <w:ilvl w:val="0"/>
                <w:numId w:val="12"/>
              </w:numPr>
              <w:tabs>
                <w:tab w:val="left" w:pos="853"/>
                <w:tab w:val="left" w:pos="4159"/>
              </w:tabs>
              <w:spacing w:before="5" w:after="0" w:line="237" w:lineRule="auto"/>
              <w:ind w:left="115" w:right="94" w:firstLine="1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Утвердить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мониторинг </w:t>
            </w:r>
            <w:r>
              <w:rPr>
                <w:sz w:val="24"/>
              </w:rPr>
              <w:t>инфраструктуры и РППС.</w:t>
            </w:r>
          </w:p>
          <w:p w14:paraId="29EBC07A">
            <w:pPr>
              <w:pStyle w:val="13"/>
              <w:numPr>
                <w:ilvl w:val="0"/>
                <w:numId w:val="12"/>
              </w:numPr>
              <w:tabs>
                <w:tab w:val="left" w:pos="735"/>
              </w:tabs>
              <w:spacing w:before="0" w:after="0" w:line="240" w:lineRule="auto"/>
              <w:ind w:left="129" w:right="118" w:firstLine="163"/>
              <w:jc w:val="both"/>
              <w:rPr>
                <w:sz w:val="24"/>
              </w:rPr>
            </w:pPr>
            <w:r>
              <w:rPr>
                <w:sz w:val="24"/>
              </w:rPr>
              <w:t>Утверждение образовательной программы дошкольного образованияв соответствии с ФГОС ДО и ФОП ДО.</w:t>
            </w:r>
          </w:p>
          <w:p w14:paraId="38D93DA7">
            <w:pPr>
              <w:pStyle w:val="13"/>
              <w:numPr>
                <w:ilvl w:val="0"/>
                <w:numId w:val="12"/>
              </w:numPr>
              <w:tabs>
                <w:tab w:val="left" w:pos="520"/>
              </w:tabs>
              <w:spacing w:before="0" w:after="0" w:line="242" w:lineRule="auto"/>
              <w:ind w:left="115" w:right="1010" w:firstLine="163"/>
              <w:jc w:val="lef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нормативных </w:t>
            </w:r>
            <w:r>
              <w:rPr>
                <w:spacing w:val="-4"/>
                <w:sz w:val="24"/>
              </w:rPr>
              <w:t>актов</w:t>
            </w:r>
          </w:p>
          <w:p w14:paraId="6C2A4EE9">
            <w:pPr>
              <w:pStyle w:val="13"/>
              <w:numPr>
                <w:ilvl w:val="0"/>
                <w:numId w:val="12"/>
              </w:numPr>
              <w:tabs>
                <w:tab w:val="left" w:pos="520"/>
              </w:tabs>
              <w:spacing w:before="0" w:after="0" w:line="271" w:lineRule="exact"/>
              <w:ind w:left="520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августовской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конференции.</w:t>
            </w:r>
          </w:p>
          <w:p w14:paraId="7A2115BF">
            <w:pPr>
              <w:pStyle w:val="13"/>
              <w:numPr>
                <w:ilvl w:val="0"/>
                <w:numId w:val="12"/>
              </w:numPr>
              <w:tabs>
                <w:tab w:val="left" w:pos="568"/>
              </w:tabs>
              <w:spacing w:before="1" w:after="0" w:line="257" w:lineRule="exact"/>
              <w:ind w:left="568" w:right="0" w:hanging="290"/>
              <w:jc w:val="lef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14:paraId="0A547380">
            <w:pPr>
              <w:pStyle w:val="13"/>
              <w:numPr>
                <w:ilvl w:val="0"/>
                <w:numId w:val="0"/>
              </w:numPr>
              <w:tabs>
                <w:tab w:val="left" w:pos="568"/>
              </w:tabs>
              <w:spacing w:before="1" w:after="0" w:line="257" w:lineRule="exact"/>
              <w:ind w:left="278" w:leftChars="0" w:right="0" w:rightChars="0"/>
              <w:jc w:val="left"/>
              <w:rPr>
                <w:sz w:val="24"/>
              </w:rPr>
            </w:pPr>
          </w:p>
        </w:tc>
        <w:tc>
          <w:tcPr>
            <w:tcW w:w="1489" w:type="dxa"/>
            <w:gridSpan w:val="2"/>
          </w:tcPr>
          <w:p w14:paraId="29DF5341">
            <w:pPr>
              <w:pStyle w:val="13"/>
              <w:spacing w:before="272"/>
              <w:rPr>
                <w:b/>
                <w:sz w:val="24"/>
              </w:rPr>
            </w:pPr>
          </w:p>
          <w:p w14:paraId="0F8C433A">
            <w:pPr>
              <w:pStyle w:val="13"/>
              <w:spacing w:before="1" w:line="247" w:lineRule="auto"/>
              <w:ind w:left="348" w:right="536" w:hanging="51"/>
              <w:rPr>
                <w:rFonts w:hint="default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август 202</w:t>
            </w:r>
            <w:r>
              <w:rPr>
                <w:rFonts w:hint="default"/>
                <w:spacing w:val="-4"/>
                <w:sz w:val="24"/>
                <w:lang w:val="ru-RU"/>
              </w:rPr>
              <w:t>5</w:t>
            </w:r>
          </w:p>
          <w:p w14:paraId="3730D468">
            <w:pPr>
              <w:pStyle w:val="13"/>
              <w:ind w:left="348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80" w:type="dxa"/>
          </w:tcPr>
          <w:p w14:paraId="2881FB10">
            <w:pPr>
              <w:pStyle w:val="13"/>
              <w:rPr>
                <w:b/>
                <w:sz w:val="24"/>
              </w:rPr>
            </w:pPr>
          </w:p>
          <w:p w14:paraId="312B777C">
            <w:pPr>
              <w:pStyle w:val="13"/>
              <w:spacing w:before="1"/>
              <w:rPr>
                <w:b/>
                <w:sz w:val="24"/>
              </w:rPr>
            </w:pPr>
          </w:p>
          <w:p w14:paraId="7275C786">
            <w:pPr>
              <w:pStyle w:val="13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14:paraId="2BFA82C9">
            <w:pPr>
              <w:pStyle w:val="13"/>
              <w:rPr>
                <w:b/>
                <w:sz w:val="24"/>
              </w:rPr>
            </w:pPr>
          </w:p>
          <w:p w14:paraId="18A947FE">
            <w:pPr>
              <w:pStyle w:val="13"/>
              <w:spacing w:before="1" w:line="247" w:lineRule="auto"/>
              <w:ind w:left="215"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  <w:p w14:paraId="24BD834A">
            <w:pPr>
              <w:pStyle w:val="13"/>
              <w:spacing w:before="264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14:paraId="16AEE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9368" w:type="dxa"/>
            <w:gridSpan w:val="4"/>
          </w:tcPr>
          <w:p w14:paraId="4C18EAFD">
            <w:pPr>
              <w:pStyle w:val="13"/>
              <w:spacing w:before="68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Педсовет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7B304839">
            <w:pPr>
              <w:pStyle w:val="13"/>
              <w:spacing w:before="19" w:line="242" w:lineRule="auto"/>
              <w:ind w:left="29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Умственное</w:t>
            </w:r>
            <w:r>
              <w:rPr>
                <w:rFonts w:hint="default"/>
                <w:sz w:val="24"/>
                <w:lang w:val="ru-RU"/>
              </w:rPr>
              <w:t xml:space="preserve"> воспитание детей ранней возрастной категории</w:t>
            </w:r>
            <w:r>
              <w:rPr>
                <w:b/>
                <w:sz w:val="24"/>
              </w:rPr>
              <w:t>»</w:t>
            </w:r>
          </w:p>
          <w:p w14:paraId="4EB64813">
            <w:pPr>
              <w:pStyle w:val="13"/>
              <w:ind w:left="115" w:right="9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Цель: </w:t>
            </w:r>
            <w:r>
              <w:rPr>
                <w:sz w:val="24"/>
              </w:rPr>
              <w:t xml:space="preserve">Формирование профессиональных компетенций педагогов дошкольного учреждения по формированию </w:t>
            </w:r>
            <w:r>
              <w:rPr>
                <w:sz w:val="24"/>
                <w:lang w:val="ru-RU"/>
              </w:rPr>
              <w:t>умственного</w:t>
            </w:r>
            <w:r>
              <w:rPr>
                <w:rFonts w:hint="default"/>
                <w:sz w:val="24"/>
                <w:lang w:val="ru-RU"/>
              </w:rPr>
              <w:t xml:space="preserve"> развития </w:t>
            </w:r>
            <w:r>
              <w:rPr>
                <w:sz w:val="24"/>
              </w:rPr>
              <w:t xml:space="preserve"> детей дошкольного </w:t>
            </w:r>
            <w:r>
              <w:rPr>
                <w:spacing w:val="-2"/>
                <w:sz w:val="24"/>
              </w:rPr>
              <w:t>возраста.</w:t>
            </w:r>
          </w:p>
        </w:tc>
      </w:tr>
      <w:tr w14:paraId="4DE75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</w:trPr>
        <w:tc>
          <w:tcPr>
            <w:tcW w:w="5499" w:type="dxa"/>
          </w:tcPr>
          <w:p w14:paraId="3D97C134">
            <w:pPr>
              <w:pStyle w:val="13"/>
              <w:numPr>
                <w:ilvl w:val="0"/>
                <w:numId w:val="13"/>
              </w:numPr>
              <w:tabs>
                <w:tab w:val="left" w:pos="350"/>
              </w:tabs>
              <w:spacing w:before="0" w:after="0" w:line="240" w:lineRule="auto"/>
              <w:ind w:left="115" w:right="135" w:firstLine="0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1"/>
                <w:sz w:val="24"/>
              </w:rPr>
              <w:t xml:space="preserve"> </w:t>
            </w:r>
          </w:p>
          <w:p w14:paraId="1206C3BD">
            <w:pPr>
              <w:pStyle w:val="13"/>
              <w:numPr>
                <w:ilvl w:val="0"/>
                <w:numId w:val="0"/>
              </w:numPr>
              <w:tabs>
                <w:tab w:val="left" w:pos="350"/>
              </w:tabs>
              <w:spacing w:before="0" w:after="0" w:line="240" w:lineRule="auto"/>
              <w:ind w:left="115" w:leftChars="0" w:right="135" w:rightChars="0"/>
              <w:jc w:val="left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1.</w:t>
            </w:r>
          </w:p>
          <w:p w14:paraId="1F4F4EA1">
            <w:pPr>
              <w:pStyle w:val="13"/>
              <w:numPr>
                <w:ilvl w:val="0"/>
                <w:numId w:val="13"/>
              </w:numPr>
              <w:tabs>
                <w:tab w:val="left" w:pos="354"/>
              </w:tabs>
              <w:spacing w:before="13" w:after="0" w:line="240" w:lineRule="auto"/>
              <w:ind w:left="354" w:right="0" w:hanging="23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Доклад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Эффективное</w:t>
            </w:r>
            <w:r>
              <w:rPr>
                <w:rFonts w:hint="default"/>
                <w:sz w:val="24"/>
                <w:lang w:val="ru-RU"/>
              </w:rPr>
              <w:t xml:space="preserve">  развитие интеллектуальных   способностей дошкольников  через познавательное развитие</w:t>
            </w:r>
            <w:r>
              <w:rPr>
                <w:sz w:val="24"/>
              </w:rPr>
              <w:t>».</w:t>
            </w:r>
          </w:p>
        </w:tc>
        <w:tc>
          <w:tcPr>
            <w:tcW w:w="1207" w:type="dxa"/>
          </w:tcPr>
          <w:p w14:paraId="1D2873E8">
            <w:pPr>
              <w:pStyle w:val="13"/>
              <w:rPr>
                <w:sz w:val="24"/>
              </w:rPr>
            </w:pPr>
          </w:p>
        </w:tc>
        <w:tc>
          <w:tcPr>
            <w:tcW w:w="2662" w:type="dxa"/>
            <w:gridSpan w:val="2"/>
          </w:tcPr>
          <w:p w14:paraId="2257ADA3">
            <w:pPr>
              <w:pStyle w:val="13"/>
              <w:spacing w:before="275" w:line="247" w:lineRule="auto"/>
              <w:ind w:left="485" w:right="75" w:firstLine="19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 воспитатели</w:t>
            </w:r>
          </w:p>
        </w:tc>
      </w:tr>
      <w:tr w14:paraId="08F7A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5499" w:type="dxa"/>
          </w:tcPr>
          <w:p w14:paraId="7AECE80F">
            <w:pPr>
              <w:pStyle w:val="13"/>
              <w:numPr>
                <w:ilvl w:val="0"/>
                <w:numId w:val="14"/>
              </w:numPr>
              <w:tabs>
                <w:tab w:val="left" w:pos="354"/>
              </w:tabs>
              <w:spacing w:before="6" w:after="0" w:line="273" w:lineRule="auto"/>
              <w:ind w:left="115" w:right="383" w:firstLine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Теоретическая</w:t>
            </w:r>
            <w:r>
              <w:rPr>
                <w:rFonts w:hint="default"/>
                <w:sz w:val="24"/>
                <w:lang w:val="ru-RU"/>
              </w:rPr>
              <w:t xml:space="preserve"> игра «Особенности  интеллектуального  развития ребёнка»</w:t>
            </w:r>
          </w:p>
        </w:tc>
        <w:tc>
          <w:tcPr>
            <w:tcW w:w="1207" w:type="dxa"/>
          </w:tcPr>
          <w:p w14:paraId="517DA88F">
            <w:pPr>
              <w:pStyle w:val="13"/>
              <w:spacing w:before="58" w:line="237" w:lineRule="auto"/>
              <w:ind w:right="97" w:rightChars="44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декабр</w:t>
            </w:r>
            <w:r>
              <w:rPr>
                <w:sz w:val="24"/>
              </w:rPr>
              <w:t>ь 202</w:t>
            </w:r>
            <w:r>
              <w:rPr>
                <w:rFonts w:hint="default"/>
                <w:sz w:val="24"/>
                <w:lang w:val="ru-RU"/>
              </w:rPr>
              <w:t>5</w:t>
            </w:r>
          </w:p>
          <w:p w14:paraId="3FF21E06">
            <w:pPr>
              <w:pStyle w:val="13"/>
              <w:spacing w:before="1"/>
              <w:ind w:left="283" w:right="97" w:rightChars="4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62" w:type="dxa"/>
            <w:gridSpan w:val="2"/>
          </w:tcPr>
          <w:p w14:paraId="3F61A716">
            <w:pPr>
              <w:pStyle w:val="13"/>
              <w:spacing w:before="267"/>
              <w:rPr>
                <w:b/>
                <w:sz w:val="24"/>
              </w:rPr>
            </w:pPr>
          </w:p>
          <w:p w14:paraId="24298400">
            <w:pPr>
              <w:pStyle w:val="13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56C92C20">
            <w:pPr>
              <w:pStyle w:val="13"/>
              <w:spacing w:before="264" w:line="237" w:lineRule="auto"/>
              <w:ind w:left="728" w:right="696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</w:tc>
      </w:tr>
      <w:tr w14:paraId="3A0B2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9368" w:type="dxa"/>
            <w:gridSpan w:val="4"/>
          </w:tcPr>
          <w:p w14:paraId="230DECB3">
            <w:pPr>
              <w:pStyle w:val="13"/>
              <w:spacing w:before="66"/>
              <w:ind w:left="3806"/>
              <w:rPr>
                <w:b/>
                <w:sz w:val="24"/>
              </w:rPr>
            </w:pPr>
            <w:r>
              <w:rPr>
                <w:b/>
                <w:sz w:val="24"/>
                <w:u w:val="single" w:color="001F5F"/>
              </w:rPr>
              <w:t>Педсовет</w:t>
            </w:r>
            <w:r>
              <w:rPr>
                <w:b/>
                <w:spacing w:val="-6"/>
                <w:sz w:val="24"/>
                <w:u w:val="single" w:color="001F5F"/>
              </w:rPr>
              <w:t xml:space="preserve"> </w:t>
            </w:r>
            <w:r>
              <w:rPr>
                <w:b/>
                <w:sz w:val="24"/>
                <w:u w:val="single" w:color="001F5F"/>
              </w:rPr>
              <w:t>№</w:t>
            </w:r>
            <w:r>
              <w:rPr>
                <w:b/>
                <w:spacing w:val="-7"/>
                <w:sz w:val="24"/>
                <w:u w:val="single" w:color="001F5F"/>
              </w:rPr>
              <w:t xml:space="preserve"> </w:t>
            </w:r>
            <w:r>
              <w:rPr>
                <w:b/>
                <w:spacing w:val="-10"/>
                <w:sz w:val="24"/>
                <w:u w:val="single" w:color="001F5F"/>
              </w:rPr>
              <w:t>3</w:t>
            </w:r>
          </w:p>
          <w:p w14:paraId="560D4D52">
            <w:pPr>
              <w:pStyle w:val="13"/>
              <w:spacing w:before="19" w:line="244" w:lineRule="auto"/>
              <w:ind w:left="2323" w:hanging="504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z w:val="24"/>
                <w:lang w:val="ru-RU"/>
              </w:rPr>
              <w:t>Специфика</w:t>
            </w:r>
            <w:r>
              <w:rPr>
                <w:rFonts w:hint="default"/>
                <w:b/>
                <w:sz w:val="24"/>
                <w:lang w:val="ru-RU"/>
              </w:rPr>
              <w:t xml:space="preserve"> развития игры у детей разного возраста</w:t>
            </w:r>
            <w:r>
              <w:rPr>
                <w:b/>
                <w:sz w:val="24"/>
              </w:rPr>
              <w:t>»</w:t>
            </w:r>
          </w:p>
          <w:p w14:paraId="64627545">
            <w:pPr>
              <w:pStyle w:val="13"/>
              <w:spacing w:line="230" w:lineRule="auto"/>
              <w:ind w:left="686" w:right="36"/>
              <w:rPr>
                <w:rFonts w:hint="default"/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>Цель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rFonts w:hint="default"/>
                <w:sz w:val="24"/>
                <w:lang w:val="ru-RU"/>
              </w:rPr>
              <w:t xml:space="preserve"> организацию и развитие игровой деятельности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hint="default"/>
                <w:spacing w:val="-4"/>
                <w:sz w:val="24"/>
                <w:lang w:val="ru-RU"/>
              </w:rPr>
              <w:t xml:space="preserve"> на  разных этапах развития  детей дошкольного возраста»</w:t>
            </w:r>
          </w:p>
        </w:tc>
      </w:tr>
    </w:tbl>
    <w:p w14:paraId="52CBB9D8">
      <w:pPr>
        <w:pStyle w:val="13"/>
        <w:spacing w:after="0" w:line="230" w:lineRule="auto"/>
        <w:rPr>
          <w:sz w:val="24"/>
        </w:rPr>
        <w:sectPr>
          <w:type w:val="continuous"/>
          <w:pgSz w:w="11920" w:h="16850"/>
          <w:pgMar w:top="1120" w:right="360" w:bottom="1460" w:left="1080" w:header="0" w:footer="1148" w:gutter="0"/>
          <w:cols w:space="720" w:num="1"/>
        </w:sectPr>
      </w:pPr>
    </w:p>
    <w:tbl>
      <w:tblPr>
        <w:tblStyle w:val="6"/>
        <w:tblW w:w="0" w:type="auto"/>
        <w:tblInd w:w="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5"/>
        <w:gridCol w:w="81"/>
        <w:gridCol w:w="1271"/>
        <w:gridCol w:w="2243"/>
      </w:tblGrid>
      <w:tr w14:paraId="5909D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</w:trPr>
        <w:tc>
          <w:tcPr>
            <w:tcW w:w="5856" w:type="dxa"/>
            <w:gridSpan w:val="2"/>
          </w:tcPr>
          <w:p w14:paraId="663CBDF6">
            <w:pPr>
              <w:pStyle w:val="13"/>
              <w:spacing w:line="26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2"/>
                <w:sz w:val="24"/>
              </w:rPr>
              <w:t xml:space="preserve"> проведения:</w:t>
            </w:r>
          </w:p>
          <w:p w14:paraId="6D02AAE4">
            <w:pPr>
              <w:pStyle w:val="13"/>
              <w:numPr>
                <w:ilvl w:val="0"/>
                <w:numId w:val="0"/>
              </w:numPr>
              <w:tabs>
                <w:tab w:val="left" w:pos="359"/>
              </w:tabs>
              <w:spacing w:before="0" w:after="0" w:line="275" w:lineRule="exact"/>
              <w:ind w:right="0" w:rightChars="0"/>
              <w:jc w:val="left"/>
              <w:rPr>
                <w:sz w:val="24"/>
              </w:rPr>
            </w:pPr>
          </w:p>
          <w:p w14:paraId="46C57504">
            <w:pPr>
              <w:pStyle w:val="13"/>
              <w:numPr>
                <w:ilvl w:val="0"/>
                <w:numId w:val="15"/>
              </w:numPr>
              <w:tabs>
                <w:tab w:val="left" w:pos="368"/>
              </w:tabs>
              <w:spacing w:before="2" w:after="0" w:line="240" w:lineRule="auto"/>
              <w:ind w:left="459" w:leftChars="0" w:right="0" w:hanging="239" w:firstLineChars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Выступление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2"/>
                <w:sz w:val="24"/>
              </w:rPr>
              <w:t xml:space="preserve"> «</w:t>
            </w:r>
            <w:r>
              <w:rPr>
                <w:spacing w:val="-2"/>
                <w:sz w:val="24"/>
                <w:lang w:val="ru-RU"/>
              </w:rPr>
              <w:t>Особенности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 игры  на разных  возрастных этапах</w:t>
            </w:r>
            <w:r>
              <w:rPr>
                <w:spacing w:val="-2"/>
                <w:sz w:val="24"/>
              </w:rPr>
              <w:t>»</w:t>
            </w:r>
            <w:r>
              <w:rPr>
                <w:b/>
                <w:spacing w:val="-2"/>
                <w:sz w:val="24"/>
              </w:rPr>
              <w:t>.</w:t>
            </w:r>
          </w:p>
          <w:p w14:paraId="0202972D">
            <w:pPr>
              <w:pStyle w:val="13"/>
              <w:numPr>
                <w:ilvl w:val="0"/>
                <w:numId w:val="15"/>
              </w:numPr>
              <w:tabs>
                <w:tab w:val="left" w:pos="373"/>
              </w:tabs>
              <w:spacing w:before="0" w:after="0" w:line="242" w:lineRule="auto"/>
              <w:ind w:left="220" w:leftChars="0" w:right="1324" w:firstLine="0" w:firstLineChars="0"/>
              <w:jc w:val="left"/>
              <w:rPr>
                <w:b/>
                <w:color w:val="111111"/>
                <w:sz w:val="24"/>
              </w:rPr>
            </w:pPr>
            <w:r>
              <w:rPr>
                <w:b/>
                <w:color w:val="111111"/>
                <w:sz w:val="24"/>
                <w:lang w:val="ru-RU"/>
              </w:rPr>
              <w:t>Круглый</w:t>
            </w:r>
            <w:r>
              <w:rPr>
                <w:rFonts w:hint="default"/>
                <w:b/>
                <w:color w:val="111111"/>
                <w:sz w:val="24"/>
                <w:lang w:val="ru-RU"/>
              </w:rPr>
              <w:t xml:space="preserve"> стол </w:t>
            </w:r>
            <w:r>
              <w:rPr>
                <w:rFonts w:hint="default"/>
                <w:b w:val="0"/>
                <w:bCs/>
                <w:color w:val="111111"/>
                <w:sz w:val="24"/>
                <w:lang w:val="ru-RU"/>
              </w:rPr>
              <w:t>«Современные подходы к интеллектуальному  развитию дошкольников с помощью  игр»</w:t>
            </w:r>
          </w:p>
          <w:p w14:paraId="31F9D2C4">
            <w:pPr>
              <w:pStyle w:val="13"/>
              <w:spacing w:line="271" w:lineRule="exact"/>
              <w:ind w:left="115"/>
              <w:jc w:val="both"/>
              <w:rPr>
                <w:sz w:val="24"/>
              </w:rPr>
            </w:pPr>
          </w:p>
        </w:tc>
        <w:tc>
          <w:tcPr>
            <w:tcW w:w="1271" w:type="dxa"/>
          </w:tcPr>
          <w:p w14:paraId="4449152C">
            <w:pPr>
              <w:pStyle w:val="13"/>
              <w:spacing w:before="275"/>
              <w:rPr>
                <w:b/>
                <w:sz w:val="24"/>
              </w:rPr>
            </w:pPr>
          </w:p>
          <w:p w14:paraId="7B03E932">
            <w:pPr>
              <w:pStyle w:val="13"/>
              <w:spacing w:line="247" w:lineRule="auto"/>
              <w:ind w:left="282" w:right="339" w:firstLine="24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 </w:t>
            </w:r>
            <w:r>
              <w:rPr>
                <w:sz w:val="24"/>
              </w:rPr>
              <w:t>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  <w:p w14:paraId="373FE799">
            <w:pPr>
              <w:pStyle w:val="13"/>
              <w:spacing w:line="274" w:lineRule="exact"/>
              <w:ind w:left="282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43" w:type="dxa"/>
          </w:tcPr>
          <w:p w14:paraId="6536B2DC">
            <w:pPr>
              <w:pStyle w:val="13"/>
              <w:rPr>
                <w:b/>
                <w:sz w:val="24"/>
              </w:rPr>
            </w:pPr>
          </w:p>
          <w:p w14:paraId="01CA3308">
            <w:pPr>
              <w:pStyle w:val="13"/>
              <w:spacing w:before="80"/>
              <w:rPr>
                <w:b/>
                <w:sz w:val="24"/>
              </w:rPr>
            </w:pPr>
          </w:p>
          <w:p w14:paraId="2A852E1F">
            <w:pPr>
              <w:pStyle w:val="13"/>
              <w:spacing w:before="1"/>
              <w:ind w:right="28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</w:p>
          <w:p w14:paraId="7D3AD850">
            <w:pPr>
              <w:pStyle w:val="13"/>
              <w:spacing w:before="1"/>
              <w:ind w:right="28"/>
              <w:jc w:val="center"/>
              <w:rPr>
                <w:sz w:val="24"/>
              </w:rPr>
            </w:pPr>
          </w:p>
          <w:p w14:paraId="6DA57D64">
            <w:pPr>
              <w:pStyle w:val="13"/>
              <w:spacing w:before="1"/>
              <w:ind w:right="28"/>
              <w:jc w:val="center"/>
              <w:rPr>
                <w:sz w:val="24"/>
              </w:rPr>
            </w:pPr>
          </w:p>
          <w:p w14:paraId="057658FB">
            <w:pPr>
              <w:pStyle w:val="13"/>
              <w:spacing w:before="1"/>
              <w:ind w:right="28"/>
              <w:jc w:val="both"/>
              <w:rPr>
                <w:sz w:val="24"/>
              </w:rPr>
            </w:pPr>
          </w:p>
          <w:p w14:paraId="576FAB6E">
            <w:pPr>
              <w:pStyle w:val="13"/>
              <w:spacing w:before="1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  <w:p w14:paraId="4CBF4B0E">
            <w:pPr>
              <w:pStyle w:val="13"/>
              <w:ind w:right="7"/>
              <w:jc w:val="both"/>
              <w:rPr>
                <w:sz w:val="24"/>
              </w:rPr>
            </w:pPr>
          </w:p>
        </w:tc>
      </w:tr>
      <w:tr w14:paraId="52E1F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</w:trPr>
        <w:tc>
          <w:tcPr>
            <w:tcW w:w="9370" w:type="dxa"/>
            <w:gridSpan w:val="4"/>
          </w:tcPr>
          <w:p w14:paraId="1D773C88">
            <w:pPr>
              <w:pStyle w:val="13"/>
              <w:spacing w:before="30"/>
              <w:ind w:left="89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Педсовет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  <w:p w14:paraId="6EF69CA7">
            <w:pPr>
              <w:pStyle w:val="13"/>
              <w:spacing w:before="12"/>
              <w:ind w:left="89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конференция</w:t>
            </w:r>
          </w:p>
          <w:p w14:paraId="79AE4196">
            <w:pPr>
              <w:pStyle w:val="13"/>
              <w:ind w:left="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  <w:lang w:val="ru-RU"/>
              </w:rPr>
              <w:t>Итоги</w:t>
            </w:r>
            <w:r>
              <w:rPr>
                <w:rFonts w:hint="default"/>
                <w:b/>
                <w:spacing w:val="-2"/>
                <w:sz w:val="24"/>
                <w:lang w:val="ru-RU"/>
              </w:rPr>
              <w:t xml:space="preserve">  года</w:t>
            </w:r>
            <w:r>
              <w:rPr>
                <w:b/>
                <w:spacing w:val="-2"/>
                <w:sz w:val="24"/>
              </w:rPr>
              <w:t>»</w:t>
            </w:r>
          </w:p>
          <w:p w14:paraId="029A004B">
            <w:pPr>
              <w:pStyle w:val="13"/>
              <w:spacing w:before="266" w:line="237" w:lineRule="auto"/>
              <w:ind w:left="115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Цель: </w:t>
            </w:r>
            <w:r>
              <w:rPr>
                <w:sz w:val="24"/>
              </w:rPr>
              <w:t>анализ состояния образовательной работы, объективная оценка результатов педагогического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факторов,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итоговых результатов за 202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>-202</w:t>
            </w:r>
            <w:r>
              <w:rPr>
                <w:rFonts w:hint="default"/>
                <w:sz w:val="24"/>
                <w:lang w:val="ru-RU"/>
              </w:rPr>
              <w:t>6</w:t>
            </w:r>
            <w:r>
              <w:rPr>
                <w:sz w:val="24"/>
              </w:rPr>
              <w:t xml:space="preserve"> гг.</w:t>
            </w:r>
          </w:p>
        </w:tc>
      </w:tr>
      <w:tr w14:paraId="76E21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5775" w:type="dxa"/>
          </w:tcPr>
          <w:p w14:paraId="021B94AD">
            <w:pPr>
              <w:pStyle w:val="13"/>
              <w:spacing w:line="266" w:lineRule="exact"/>
              <w:ind w:left="19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2"/>
                <w:sz w:val="24"/>
              </w:rPr>
              <w:t xml:space="preserve"> проведения:</w:t>
            </w:r>
          </w:p>
          <w:p w14:paraId="64DE9330">
            <w:pPr>
              <w:pStyle w:val="13"/>
              <w:numPr>
                <w:ilvl w:val="0"/>
                <w:numId w:val="0"/>
              </w:numPr>
              <w:tabs>
                <w:tab w:val="left" w:pos="373"/>
              </w:tabs>
              <w:spacing w:before="0" w:after="0" w:line="274" w:lineRule="exact"/>
              <w:ind w:right="0" w:rightChars="0"/>
              <w:jc w:val="left"/>
              <w:rPr>
                <w:sz w:val="24"/>
              </w:rPr>
            </w:pPr>
          </w:p>
          <w:p w14:paraId="31BF2F88">
            <w:pPr>
              <w:pStyle w:val="13"/>
              <w:numPr>
                <w:ilvl w:val="0"/>
                <w:numId w:val="16"/>
              </w:numPr>
              <w:tabs>
                <w:tab w:val="left" w:pos="527"/>
              </w:tabs>
              <w:spacing w:before="5" w:after="0" w:line="240" w:lineRule="auto"/>
              <w:ind w:left="527" w:right="519" w:hanging="413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коллектива за прошедший учебный год.</w:t>
            </w:r>
          </w:p>
          <w:p w14:paraId="79F52A18">
            <w:pPr>
              <w:pStyle w:val="13"/>
              <w:numPr>
                <w:ilvl w:val="0"/>
                <w:numId w:val="16"/>
              </w:numPr>
              <w:tabs>
                <w:tab w:val="left" w:pos="527"/>
              </w:tabs>
              <w:spacing w:before="0" w:after="0" w:line="275" w:lineRule="exact"/>
              <w:ind w:left="527" w:right="0" w:hanging="412"/>
              <w:jc w:val="lef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ДО.</w:t>
            </w:r>
          </w:p>
          <w:p w14:paraId="726982DD">
            <w:pPr>
              <w:pStyle w:val="13"/>
              <w:numPr>
                <w:ilvl w:val="0"/>
                <w:numId w:val="16"/>
              </w:numPr>
              <w:tabs>
                <w:tab w:val="left" w:pos="479"/>
              </w:tabs>
              <w:spacing w:before="0" w:after="0" w:line="258" w:lineRule="exact"/>
              <w:ind w:left="479" w:right="0" w:hanging="364"/>
              <w:jc w:val="left"/>
              <w:rPr>
                <w:sz w:val="24"/>
              </w:rPr>
            </w:pPr>
            <w:r>
              <w:rPr>
                <w:sz w:val="24"/>
              </w:rPr>
              <w:t>«Педагогические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находки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года»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(презентация</w:t>
            </w:r>
          </w:p>
        </w:tc>
        <w:tc>
          <w:tcPr>
            <w:tcW w:w="1352" w:type="dxa"/>
            <w:gridSpan w:val="2"/>
          </w:tcPr>
          <w:p w14:paraId="1B97409E">
            <w:pPr>
              <w:pStyle w:val="13"/>
              <w:rPr>
                <w:sz w:val="24"/>
              </w:rPr>
            </w:pPr>
          </w:p>
        </w:tc>
        <w:tc>
          <w:tcPr>
            <w:tcW w:w="2243" w:type="dxa"/>
          </w:tcPr>
          <w:p w14:paraId="4FE14CD2">
            <w:pPr>
              <w:pStyle w:val="13"/>
              <w:spacing w:before="272"/>
              <w:rPr>
                <w:b/>
                <w:sz w:val="24"/>
              </w:rPr>
            </w:pPr>
          </w:p>
          <w:p w14:paraId="47F8F80D">
            <w:pPr>
              <w:pStyle w:val="13"/>
              <w:spacing w:before="1" w:line="242" w:lineRule="auto"/>
              <w:ind w:left="530" w:right="48" w:firstLine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</w:tc>
      </w:tr>
      <w:tr w14:paraId="41D32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7" w:hRule="atLeast"/>
        </w:trPr>
        <w:tc>
          <w:tcPr>
            <w:tcW w:w="5775" w:type="dxa"/>
          </w:tcPr>
          <w:p w14:paraId="6F298253">
            <w:pPr>
              <w:pStyle w:val="13"/>
              <w:ind w:left="115" w:right="236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профессиональных и личных достижений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педагогов, участия в конкурсах, мероприятиях дошкольного учреждения и города по результатам работы в 202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>-202</w:t>
            </w:r>
            <w:r>
              <w:rPr>
                <w:rFonts w:hint="default"/>
                <w:sz w:val="24"/>
                <w:lang w:val="ru-RU"/>
              </w:rPr>
              <w:t>6</w:t>
            </w:r>
            <w:r>
              <w:rPr>
                <w:sz w:val="24"/>
              </w:rPr>
              <w:t xml:space="preserve"> учебном году).</w:t>
            </w:r>
          </w:p>
          <w:p w14:paraId="5B9CDBD5">
            <w:pPr>
              <w:pStyle w:val="13"/>
              <w:numPr>
                <w:ilvl w:val="0"/>
                <w:numId w:val="17"/>
              </w:numPr>
              <w:tabs>
                <w:tab w:val="left" w:pos="359"/>
              </w:tabs>
              <w:spacing w:before="0" w:after="0" w:line="240" w:lineRule="auto"/>
              <w:ind w:left="115" w:right="99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Результаты мониторинговых исследований </w:t>
            </w:r>
            <w:r>
              <w:rPr>
                <w:sz w:val="24"/>
              </w:rPr>
              <w:t>поподготовке детей к обучению в школе.</w:t>
            </w:r>
          </w:p>
          <w:p w14:paraId="444DD991">
            <w:pPr>
              <w:pStyle w:val="13"/>
              <w:numPr>
                <w:ilvl w:val="0"/>
                <w:numId w:val="17"/>
              </w:numPr>
              <w:tabs>
                <w:tab w:val="left" w:pos="359"/>
              </w:tabs>
              <w:spacing w:before="0" w:after="0" w:line="228" w:lineRule="auto"/>
              <w:ind w:left="115" w:right="860" w:firstLine="0"/>
              <w:jc w:val="lef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летний оздоровительный период 202</w:t>
            </w:r>
            <w:r>
              <w:rPr>
                <w:rFonts w:hint="default"/>
                <w:sz w:val="24"/>
                <w:lang w:val="ru-RU"/>
              </w:rPr>
              <w:t>6</w:t>
            </w:r>
            <w:r>
              <w:rPr>
                <w:sz w:val="24"/>
              </w:rPr>
              <w:t>г.</w:t>
            </w:r>
          </w:p>
          <w:p w14:paraId="1E769DF3">
            <w:pPr>
              <w:pStyle w:val="13"/>
              <w:numPr>
                <w:ilvl w:val="0"/>
                <w:numId w:val="0"/>
              </w:numPr>
              <w:tabs>
                <w:tab w:val="left" w:pos="359"/>
              </w:tabs>
              <w:spacing w:before="0" w:after="0" w:line="259" w:lineRule="exact"/>
              <w:ind w:right="0" w:rightChars="0"/>
              <w:jc w:val="left"/>
              <w:rPr>
                <w:b/>
                <w:sz w:val="24"/>
              </w:rPr>
            </w:pPr>
          </w:p>
        </w:tc>
        <w:tc>
          <w:tcPr>
            <w:tcW w:w="1352" w:type="dxa"/>
            <w:gridSpan w:val="2"/>
          </w:tcPr>
          <w:p w14:paraId="454E06E3">
            <w:pPr>
              <w:pStyle w:val="13"/>
              <w:spacing w:before="272"/>
              <w:rPr>
                <w:b/>
                <w:sz w:val="24"/>
              </w:rPr>
            </w:pPr>
          </w:p>
          <w:p w14:paraId="0DFFBB5E">
            <w:pPr>
              <w:pStyle w:val="13"/>
              <w:spacing w:line="247" w:lineRule="auto"/>
              <w:ind w:left="280" w:right="375" w:firstLine="29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май </w:t>
            </w:r>
            <w:r>
              <w:rPr>
                <w:spacing w:val="-4"/>
                <w:sz w:val="24"/>
              </w:rPr>
              <w:t>2025</w:t>
            </w:r>
          </w:p>
          <w:p w14:paraId="0C3B1804">
            <w:pPr>
              <w:pStyle w:val="13"/>
              <w:spacing w:line="274" w:lineRule="exact"/>
              <w:ind w:left="280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43" w:type="dxa"/>
          </w:tcPr>
          <w:p w14:paraId="76503E5B">
            <w:pPr>
              <w:pStyle w:val="13"/>
              <w:spacing w:line="247" w:lineRule="auto"/>
              <w:ind w:left="134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  <w:p w14:paraId="2E449176">
            <w:pPr>
              <w:pStyle w:val="13"/>
              <w:spacing w:before="256"/>
              <w:ind w:left="66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14:paraId="2D821CC5">
            <w:pPr>
              <w:pStyle w:val="13"/>
              <w:jc w:val="center"/>
              <w:rPr>
                <w:b/>
                <w:sz w:val="24"/>
              </w:rPr>
            </w:pPr>
          </w:p>
          <w:p w14:paraId="4B3C6C35">
            <w:pPr>
              <w:pStyle w:val="13"/>
              <w:jc w:val="center"/>
              <w:rPr>
                <w:b/>
                <w:sz w:val="24"/>
              </w:rPr>
            </w:pPr>
          </w:p>
          <w:p w14:paraId="33BF8482">
            <w:pPr>
              <w:pStyle w:val="13"/>
              <w:spacing w:before="10"/>
              <w:jc w:val="center"/>
              <w:rPr>
                <w:b/>
                <w:sz w:val="24"/>
              </w:rPr>
            </w:pPr>
          </w:p>
          <w:p w14:paraId="4FD87F7A">
            <w:pPr>
              <w:pStyle w:val="13"/>
              <w:spacing w:line="237" w:lineRule="auto"/>
              <w:ind w:left="580" w:right="532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14:paraId="37D970E2">
            <w:pPr>
              <w:pStyle w:val="13"/>
              <w:spacing w:line="237" w:lineRule="auto"/>
              <w:ind w:left="440" w:leftChars="0" w:right="253" w:rightChars="0" w:hanging="4" w:firstLineChars="0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воспитатель</w:t>
            </w:r>
          </w:p>
        </w:tc>
      </w:tr>
    </w:tbl>
    <w:p w14:paraId="63FCAF0C">
      <w:pPr>
        <w:pStyle w:val="12"/>
        <w:numPr>
          <w:ilvl w:val="1"/>
          <w:numId w:val="10"/>
        </w:numPr>
        <w:tabs>
          <w:tab w:val="left" w:pos="982"/>
        </w:tabs>
        <w:spacing w:before="100" w:after="0" w:line="240" w:lineRule="auto"/>
        <w:ind w:left="982" w:right="0" w:hanging="420"/>
        <w:jc w:val="center"/>
        <w:rPr>
          <w:b/>
          <w:sz w:val="26"/>
        </w:rPr>
      </w:pPr>
      <w:r>
        <w:rPr>
          <w:b/>
          <w:sz w:val="28"/>
        </w:rPr>
        <w:t>Участие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конкурсах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смотрах</w:t>
      </w:r>
    </w:p>
    <w:tbl>
      <w:tblPr>
        <w:tblStyle w:val="6"/>
        <w:tblW w:w="0" w:type="auto"/>
        <w:tblInd w:w="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5063"/>
        <w:gridCol w:w="1453"/>
        <w:gridCol w:w="2331"/>
      </w:tblGrid>
      <w:tr w14:paraId="69218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26" w:type="dxa"/>
          </w:tcPr>
          <w:p w14:paraId="5EAB87ED">
            <w:pPr>
              <w:pStyle w:val="13"/>
              <w:spacing w:line="253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063" w:type="dxa"/>
          </w:tcPr>
          <w:p w14:paraId="4E8AD2EC">
            <w:pPr>
              <w:pStyle w:val="13"/>
              <w:spacing w:line="25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53" w:type="dxa"/>
          </w:tcPr>
          <w:p w14:paraId="2FED2FA0">
            <w:pPr>
              <w:pStyle w:val="13"/>
              <w:spacing w:line="253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331" w:type="dxa"/>
          </w:tcPr>
          <w:p w14:paraId="60B9C0C8">
            <w:pPr>
              <w:pStyle w:val="13"/>
              <w:spacing w:line="253" w:lineRule="exact"/>
              <w:ind w:left="272" w:right="2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14:paraId="09904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526" w:type="dxa"/>
          </w:tcPr>
          <w:p w14:paraId="1FD9A86C">
            <w:pPr>
              <w:pStyle w:val="13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63" w:type="dxa"/>
          </w:tcPr>
          <w:p w14:paraId="069A95EC">
            <w:pPr>
              <w:pStyle w:val="13"/>
              <w:spacing w:line="242" w:lineRule="auto"/>
              <w:ind w:left="143"/>
              <w:rPr>
                <w:sz w:val="24"/>
              </w:rPr>
            </w:pPr>
            <w:r>
              <w:rPr>
                <w:sz w:val="24"/>
              </w:rPr>
              <w:t>Смотр-конкурс «На лучшую подготовку групп к новому учебному году»</w:t>
            </w:r>
          </w:p>
        </w:tc>
        <w:tc>
          <w:tcPr>
            <w:tcW w:w="1453" w:type="dxa"/>
          </w:tcPr>
          <w:p w14:paraId="435E33B3">
            <w:pPr>
              <w:pStyle w:val="13"/>
              <w:spacing w:line="268" w:lineRule="exact"/>
              <w:ind w:left="3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31" w:type="dxa"/>
          </w:tcPr>
          <w:p w14:paraId="7125A647">
            <w:pPr>
              <w:pStyle w:val="13"/>
              <w:spacing w:line="242" w:lineRule="auto"/>
              <w:ind w:left="569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</w:tc>
      </w:tr>
      <w:tr w14:paraId="1F220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26" w:type="dxa"/>
          </w:tcPr>
          <w:p w14:paraId="088A79B5">
            <w:pPr>
              <w:pStyle w:val="13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63" w:type="dxa"/>
          </w:tcPr>
          <w:p w14:paraId="48174BE2">
            <w:pPr>
              <w:pStyle w:val="13"/>
              <w:spacing w:line="268" w:lineRule="exact"/>
              <w:ind w:left="82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воспитатель»</w:t>
            </w:r>
          </w:p>
        </w:tc>
        <w:tc>
          <w:tcPr>
            <w:tcW w:w="1453" w:type="dxa"/>
          </w:tcPr>
          <w:p w14:paraId="328A5326">
            <w:pPr>
              <w:pStyle w:val="13"/>
              <w:spacing w:line="268" w:lineRule="exact"/>
              <w:ind w:left="3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31" w:type="dxa"/>
          </w:tcPr>
          <w:p w14:paraId="074F35CF">
            <w:pPr>
              <w:pStyle w:val="13"/>
              <w:spacing w:line="268" w:lineRule="exact"/>
              <w:ind w:left="271" w:right="2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14:paraId="50AE8265">
      <w:pPr>
        <w:pStyle w:val="13"/>
        <w:spacing w:after="0" w:line="268" w:lineRule="exact"/>
        <w:jc w:val="center"/>
        <w:rPr>
          <w:sz w:val="24"/>
        </w:rPr>
        <w:sectPr>
          <w:type w:val="continuous"/>
          <w:pgSz w:w="11920" w:h="16850"/>
          <w:pgMar w:top="1120" w:right="360" w:bottom="1460" w:left="1080" w:header="0" w:footer="1148" w:gutter="0"/>
          <w:cols w:space="720" w:num="1"/>
        </w:sectPr>
      </w:pPr>
    </w:p>
    <w:tbl>
      <w:tblPr>
        <w:tblStyle w:val="6"/>
        <w:tblW w:w="0" w:type="auto"/>
        <w:tblInd w:w="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5063"/>
        <w:gridCol w:w="1453"/>
        <w:gridCol w:w="2331"/>
      </w:tblGrid>
      <w:tr w14:paraId="09835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526" w:type="dxa"/>
          </w:tcPr>
          <w:p w14:paraId="78209EF1">
            <w:pPr>
              <w:pStyle w:val="13"/>
              <w:spacing w:line="268" w:lineRule="exact"/>
              <w:ind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063" w:type="dxa"/>
          </w:tcPr>
          <w:p w14:paraId="4BFEE24D">
            <w:pPr>
              <w:pStyle w:val="13"/>
              <w:spacing w:line="230" w:lineRule="auto"/>
              <w:ind w:left="12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пожилого человека «С днем бабушек и дедушек»</w:t>
            </w:r>
          </w:p>
        </w:tc>
        <w:tc>
          <w:tcPr>
            <w:tcW w:w="1453" w:type="dxa"/>
          </w:tcPr>
          <w:p w14:paraId="2FAB1D48">
            <w:pPr>
              <w:pStyle w:val="13"/>
              <w:spacing w:line="268" w:lineRule="exact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31" w:type="dxa"/>
          </w:tcPr>
          <w:p w14:paraId="31B19F28">
            <w:pPr>
              <w:pStyle w:val="13"/>
              <w:spacing w:line="268" w:lineRule="exact"/>
              <w:ind w:left="271" w:right="2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14:paraId="31089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26" w:type="dxa"/>
          </w:tcPr>
          <w:p w14:paraId="3291B6F6">
            <w:pPr>
              <w:pStyle w:val="13"/>
              <w:spacing w:line="268" w:lineRule="exact"/>
              <w:ind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063" w:type="dxa"/>
          </w:tcPr>
          <w:p w14:paraId="0DE5BC4D">
            <w:pPr>
              <w:pStyle w:val="13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«Дорога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глазами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детей»-конкурс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1453" w:type="dxa"/>
          </w:tcPr>
          <w:p w14:paraId="0D5CA93C">
            <w:pPr>
              <w:pStyle w:val="13"/>
              <w:spacing w:line="268" w:lineRule="exact"/>
              <w:ind w:left="442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31" w:type="dxa"/>
          </w:tcPr>
          <w:p w14:paraId="0100B2C6">
            <w:pPr>
              <w:pStyle w:val="13"/>
              <w:spacing w:line="268" w:lineRule="exact"/>
              <w:ind w:left="271" w:right="2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14:paraId="3087F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26" w:type="dxa"/>
          </w:tcPr>
          <w:p w14:paraId="0EEDE451">
            <w:pPr>
              <w:pStyle w:val="13"/>
              <w:spacing w:line="270" w:lineRule="exact"/>
              <w:ind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063" w:type="dxa"/>
          </w:tcPr>
          <w:p w14:paraId="3D24DB59">
            <w:pPr>
              <w:pStyle w:val="13"/>
              <w:spacing w:line="270" w:lineRule="exact"/>
              <w:ind w:left="114" w:right="-15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55A0B97C">
            <w:pPr>
              <w:pStyle w:val="13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1453" w:type="dxa"/>
          </w:tcPr>
          <w:p w14:paraId="244691AB">
            <w:pPr>
              <w:pStyle w:val="13"/>
              <w:spacing w:line="270" w:lineRule="exact"/>
              <w:ind w:left="49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31" w:type="dxa"/>
          </w:tcPr>
          <w:p w14:paraId="5DA0C6C4">
            <w:pPr>
              <w:pStyle w:val="13"/>
              <w:spacing w:line="270" w:lineRule="exact"/>
              <w:ind w:left="271" w:right="2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14:paraId="75B3F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26" w:type="dxa"/>
          </w:tcPr>
          <w:p w14:paraId="2D6B4312">
            <w:pPr>
              <w:pStyle w:val="13"/>
              <w:spacing w:line="268" w:lineRule="exact"/>
              <w:ind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063" w:type="dxa"/>
          </w:tcPr>
          <w:p w14:paraId="1330F0B2">
            <w:pPr>
              <w:pStyle w:val="13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«Мастерская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Мороза»</w:t>
            </w:r>
          </w:p>
        </w:tc>
        <w:tc>
          <w:tcPr>
            <w:tcW w:w="1453" w:type="dxa"/>
          </w:tcPr>
          <w:p w14:paraId="42E04C02">
            <w:pPr>
              <w:pStyle w:val="13"/>
              <w:spacing w:line="268" w:lineRule="exact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331" w:type="dxa"/>
          </w:tcPr>
          <w:p w14:paraId="401161E0">
            <w:pPr>
              <w:pStyle w:val="13"/>
              <w:spacing w:line="268" w:lineRule="exact"/>
              <w:ind w:left="271" w:right="2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14:paraId="7E4B7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526" w:type="dxa"/>
          </w:tcPr>
          <w:p w14:paraId="366E62D8">
            <w:pPr>
              <w:pStyle w:val="13"/>
              <w:spacing w:line="268" w:lineRule="exact"/>
              <w:ind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063" w:type="dxa"/>
          </w:tcPr>
          <w:p w14:paraId="3A361591">
            <w:pPr>
              <w:pStyle w:val="13"/>
              <w:tabs>
                <w:tab w:val="left" w:pos="1391"/>
                <w:tab w:val="left" w:pos="3307"/>
                <w:tab w:val="left" w:pos="3429"/>
                <w:tab w:val="left" w:pos="3809"/>
                <w:tab w:val="left" w:pos="4133"/>
              </w:tabs>
              <w:spacing w:before="1" w:line="237" w:lineRule="auto"/>
              <w:ind w:left="114" w:right="88"/>
              <w:rPr>
                <w:sz w:val="24"/>
              </w:rPr>
            </w:pPr>
            <w:r>
              <w:rPr>
                <w:spacing w:val="-2"/>
                <w:sz w:val="24"/>
              </w:rPr>
              <w:t>«Азбука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совместная </w:t>
            </w:r>
            <w:r>
              <w:rPr>
                <w:sz w:val="24"/>
              </w:rPr>
              <w:t>выставка рисунков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младших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Чистопольская</w:t>
            </w:r>
          </w:p>
          <w:p w14:paraId="27B196F9">
            <w:pPr>
              <w:pStyle w:val="13"/>
              <w:spacing w:line="24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СОШ</w:t>
            </w:r>
          </w:p>
        </w:tc>
        <w:tc>
          <w:tcPr>
            <w:tcW w:w="1453" w:type="dxa"/>
          </w:tcPr>
          <w:p w14:paraId="14564A52">
            <w:pPr>
              <w:pStyle w:val="13"/>
              <w:spacing w:line="268" w:lineRule="exact"/>
              <w:ind w:left="402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331" w:type="dxa"/>
          </w:tcPr>
          <w:p w14:paraId="1C0838C0">
            <w:pPr>
              <w:pStyle w:val="13"/>
              <w:spacing w:before="3" w:line="235" w:lineRule="auto"/>
              <w:ind w:left="271" w:right="2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Воспитатели. учителя</w:t>
            </w:r>
          </w:p>
          <w:p w14:paraId="2CAB4375">
            <w:pPr>
              <w:pStyle w:val="13"/>
              <w:spacing w:before="13" w:line="256" w:lineRule="exact"/>
              <w:ind w:left="271" w:right="2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14:paraId="33A53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26" w:type="dxa"/>
          </w:tcPr>
          <w:p w14:paraId="2846B028">
            <w:pPr>
              <w:pStyle w:val="13"/>
              <w:spacing w:line="268" w:lineRule="exact"/>
              <w:ind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063" w:type="dxa"/>
          </w:tcPr>
          <w:p w14:paraId="72B16A0C">
            <w:pPr>
              <w:pStyle w:val="13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бравые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солдаты!»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29DE7949">
            <w:pPr>
              <w:pStyle w:val="13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Защитника </w:t>
            </w: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1453" w:type="dxa"/>
          </w:tcPr>
          <w:p w14:paraId="69C2E7B9">
            <w:pPr>
              <w:pStyle w:val="13"/>
              <w:spacing w:line="268" w:lineRule="exact"/>
              <w:ind w:left="33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331" w:type="dxa"/>
          </w:tcPr>
          <w:p w14:paraId="7E97F67B">
            <w:pPr>
              <w:pStyle w:val="13"/>
              <w:spacing w:line="268" w:lineRule="exact"/>
              <w:ind w:left="271" w:right="2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14:paraId="75164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26" w:type="dxa"/>
          </w:tcPr>
          <w:p w14:paraId="069DA3AA">
            <w:pPr>
              <w:pStyle w:val="13"/>
              <w:spacing w:line="268" w:lineRule="exact"/>
              <w:ind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063" w:type="dxa"/>
          </w:tcPr>
          <w:p w14:paraId="0544DE7B">
            <w:pPr>
              <w:pStyle w:val="13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«Весну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встречаем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мамочек,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бабушек</w:t>
            </w:r>
          </w:p>
          <w:p w14:paraId="68DD33A9">
            <w:pPr>
              <w:pStyle w:val="13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поздравляем!»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букетов </w:t>
            </w:r>
            <w:r>
              <w:rPr>
                <w:spacing w:val="-2"/>
                <w:sz w:val="24"/>
              </w:rPr>
              <w:t>цветов</w:t>
            </w:r>
          </w:p>
        </w:tc>
        <w:tc>
          <w:tcPr>
            <w:tcW w:w="1453" w:type="dxa"/>
          </w:tcPr>
          <w:p w14:paraId="58F2FCC2">
            <w:pPr>
              <w:pStyle w:val="13"/>
              <w:spacing w:line="268" w:lineRule="exact"/>
              <w:ind w:left="502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331" w:type="dxa"/>
          </w:tcPr>
          <w:p w14:paraId="02DA9CAB">
            <w:pPr>
              <w:pStyle w:val="13"/>
              <w:spacing w:line="268" w:lineRule="exact"/>
              <w:ind w:left="271" w:right="2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14:paraId="209AB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26" w:type="dxa"/>
          </w:tcPr>
          <w:p w14:paraId="3AB48D67">
            <w:pPr>
              <w:pStyle w:val="13"/>
              <w:spacing w:line="268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063" w:type="dxa"/>
          </w:tcPr>
          <w:p w14:paraId="4FFDBF53">
            <w:pPr>
              <w:pStyle w:val="13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«Удивительный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космоса»</w:t>
            </w:r>
          </w:p>
        </w:tc>
        <w:tc>
          <w:tcPr>
            <w:tcW w:w="1453" w:type="dxa"/>
          </w:tcPr>
          <w:p w14:paraId="3AE9CCC4">
            <w:pPr>
              <w:pStyle w:val="13"/>
              <w:spacing w:line="268" w:lineRule="exact"/>
              <w:ind w:left="39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331" w:type="dxa"/>
          </w:tcPr>
          <w:p w14:paraId="103EF52B">
            <w:pPr>
              <w:pStyle w:val="13"/>
              <w:spacing w:line="268" w:lineRule="exact"/>
              <w:ind w:left="271" w:right="2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14:paraId="7058C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26" w:type="dxa"/>
          </w:tcPr>
          <w:p w14:paraId="5C40231B">
            <w:pPr>
              <w:pStyle w:val="13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063" w:type="dxa"/>
          </w:tcPr>
          <w:p w14:paraId="0115047B">
            <w:pPr>
              <w:pStyle w:val="13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«Украсим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сад </w:t>
            </w:r>
            <w:r>
              <w:rPr>
                <w:spacing w:val="-2"/>
                <w:sz w:val="24"/>
              </w:rPr>
              <w:t>цветами»</w:t>
            </w:r>
          </w:p>
        </w:tc>
        <w:tc>
          <w:tcPr>
            <w:tcW w:w="1453" w:type="dxa"/>
          </w:tcPr>
          <w:p w14:paraId="6C4A22D0">
            <w:pPr>
              <w:pStyle w:val="13"/>
              <w:spacing w:line="268" w:lineRule="exact"/>
              <w:ind w:left="37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31" w:type="dxa"/>
          </w:tcPr>
          <w:p w14:paraId="0A308BC8">
            <w:pPr>
              <w:pStyle w:val="13"/>
              <w:spacing w:line="235" w:lineRule="auto"/>
              <w:ind w:left="675" w:right="452" w:hanging="19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родители,</w:t>
            </w:r>
          </w:p>
          <w:p w14:paraId="4E5E9E1B">
            <w:pPr>
              <w:pStyle w:val="13"/>
              <w:spacing w:line="273" w:lineRule="exact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воспитанники</w:t>
            </w:r>
          </w:p>
        </w:tc>
      </w:tr>
      <w:tr w14:paraId="23C58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526" w:type="dxa"/>
          </w:tcPr>
          <w:p w14:paraId="40C0E8F1">
            <w:pPr>
              <w:pStyle w:val="13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063" w:type="dxa"/>
          </w:tcPr>
          <w:p w14:paraId="29B66AE2">
            <w:pPr>
              <w:pStyle w:val="13"/>
              <w:tabs>
                <w:tab w:val="left" w:pos="1627"/>
                <w:tab w:val="left" w:pos="2711"/>
              </w:tabs>
              <w:spacing w:before="1" w:line="237" w:lineRule="auto"/>
              <w:ind w:left="114" w:right="851"/>
              <w:rPr>
                <w:sz w:val="24"/>
              </w:rPr>
            </w:pPr>
            <w:r>
              <w:rPr>
                <w:spacing w:val="-2"/>
                <w:sz w:val="24"/>
              </w:rPr>
              <w:t>Обеспечить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структурного </w:t>
            </w:r>
            <w:r>
              <w:rPr>
                <w:sz w:val="24"/>
              </w:rPr>
              <w:t>подразделения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ежегодных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конкурсах, акциях, выставках:</w:t>
            </w:r>
          </w:p>
          <w:p w14:paraId="571C9511">
            <w:pPr>
              <w:pStyle w:val="13"/>
              <w:numPr>
                <w:ilvl w:val="0"/>
                <w:numId w:val="18"/>
              </w:numPr>
              <w:tabs>
                <w:tab w:val="left" w:pos="844"/>
              </w:tabs>
              <w:spacing w:before="0" w:after="0" w:line="323" w:lineRule="exact"/>
              <w:ind w:left="84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руках»</w:t>
            </w:r>
          </w:p>
          <w:p w14:paraId="111BC1DE">
            <w:pPr>
              <w:pStyle w:val="13"/>
              <w:numPr>
                <w:ilvl w:val="0"/>
                <w:numId w:val="18"/>
              </w:numPr>
              <w:tabs>
                <w:tab w:val="left" w:pos="844"/>
              </w:tabs>
              <w:spacing w:before="0" w:after="0" w:line="335" w:lineRule="exact"/>
              <w:ind w:left="84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«Белый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цветок»</w:t>
            </w:r>
          </w:p>
          <w:p w14:paraId="4C812CC7">
            <w:pPr>
              <w:pStyle w:val="13"/>
              <w:numPr>
                <w:ilvl w:val="0"/>
                <w:numId w:val="18"/>
              </w:numPr>
              <w:tabs>
                <w:tab w:val="left" w:pos="844"/>
              </w:tabs>
              <w:spacing w:before="0" w:after="0" w:line="336" w:lineRule="exact"/>
              <w:ind w:left="844" w:right="0" w:hanging="356"/>
              <w:jc w:val="left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  <w:p w14:paraId="48D38DBD">
            <w:pPr>
              <w:pStyle w:val="13"/>
              <w:numPr>
                <w:ilvl w:val="0"/>
                <w:numId w:val="18"/>
              </w:numPr>
              <w:tabs>
                <w:tab w:val="left" w:pos="844"/>
              </w:tabs>
              <w:spacing w:before="0" w:after="0" w:line="340" w:lineRule="exact"/>
              <w:ind w:left="844" w:right="0" w:hanging="356"/>
              <w:jc w:val="left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природы»</w:t>
            </w:r>
          </w:p>
        </w:tc>
        <w:tc>
          <w:tcPr>
            <w:tcW w:w="1453" w:type="dxa"/>
          </w:tcPr>
          <w:p w14:paraId="2397B9F1">
            <w:pPr>
              <w:pStyle w:val="13"/>
              <w:spacing w:before="267" w:line="242" w:lineRule="auto"/>
              <w:ind w:left="109" w:right="81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r>
              <w:rPr>
                <w:spacing w:val="-2"/>
                <w:sz w:val="24"/>
              </w:rPr>
              <w:t xml:space="preserve">управления </w:t>
            </w:r>
            <w:r>
              <w:rPr>
                <w:spacing w:val="-4"/>
                <w:sz w:val="24"/>
              </w:rPr>
              <w:t>образования</w:t>
            </w:r>
          </w:p>
        </w:tc>
        <w:tc>
          <w:tcPr>
            <w:tcW w:w="2331" w:type="dxa"/>
          </w:tcPr>
          <w:p w14:paraId="39B940DD">
            <w:pPr>
              <w:pStyle w:val="13"/>
              <w:ind w:right="4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СП, старший воспитатель, </w:t>
            </w:r>
            <w:r>
              <w:rPr>
                <w:sz w:val="24"/>
              </w:rPr>
              <w:t>инструктор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физической культуре,</w:t>
            </w:r>
          </w:p>
          <w:p w14:paraId="5F8F4B3D">
            <w:pPr>
              <w:pStyle w:val="13"/>
              <w:spacing w:line="272" w:lineRule="exact"/>
              <w:ind w:left="271" w:right="2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14:paraId="720F89B0">
      <w:pPr>
        <w:pStyle w:val="8"/>
        <w:spacing w:before="171"/>
        <w:rPr>
          <w:b/>
          <w:sz w:val="28"/>
        </w:rPr>
      </w:pPr>
    </w:p>
    <w:p w14:paraId="7BE6A9BE">
      <w:pPr>
        <w:pStyle w:val="12"/>
        <w:numPr>
          <w:ilvl w:val="1"/>
          <w:numId w:val="10"/>
        </w:numPr>
        <w:tabs>
          <w:tab w:val="left" w:pos="3065"/>
          <w:tab w:val="left" w:pos="4013"/>
        </w:tabs>
        <w:spacing w:before="0" w:after="0" w:line="235" w:lineRule="auto"/>
        <w:ind w:left="4013" w:right="2413" w:hanging="1668"/>
        <w:jc w:val="left"/>
        <w:rPr>
          <w:b/>
          <w:sz w:val="28"/>
        </w:rPr>
      </w:pPr>
      <w:r>
        <w:rPr>
          <w:b/>
          <w:sz w:val="28"/>
        </w:rPr>
        <w:t>Оснащение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пополнение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материалами методического кабинета</w:t>
      </w:r>
    </w:p>
    <w:p w14:paraId="4FD4BC30">
      <w:pPr>
        <w:pStyle w:val="8"/>
        <w:rPr>
          <w:b/>
          <w:sz w:val="20"/>
        </w:rPr>
      </w:pPr>
    </w:p>
    <w:p w14:paraId="7A54C786">
      <w:pPr>
        <w:pStyle w:val="8"/>
        <w:spacing w:before="22"/>
        <w:rPr>
          <w:b/>
          <w:sz w:val="20"/>
        </w:rPr>
      </w:pPr>
    </w:p>
    <w:tbl>
      <w:tblPr>
        <w:tblStyle w:val="6"/>
        <w:tblW w:w="0" w:type="auto"/>
        <w:tblInd w:w="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5120"/>
        <w:gridCol w:w="1541"/>
        <w:gridCol w:w="2213"/>
      </w:tblGrid>
      <w:tr w14:paraId="00EC1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97" w:type="dxa"/>
          </w:tcPr>
          <w:p w14:paraId="606DEA00">
            <w:pPr>
              <w:pStyle w:val="13"/>
              <w:spacing w:line="275" w:lineRule="exact"/>
              <w:ind w:right="10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120" w:type="dxa"/>
          </w:tcPr>
          <w:p w14:paraId="687E9540">
            <w:pPr>
              <w:pStyle w:val="13"/>
              <w:spacing w:line="251" w:lineRule="exact"/>
              <w:ind w:left="162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541" w:type="dxa"/>
          </w:tcPr>
          <w:p w14:paraId="5E59EF92">
            <w:pPr>
              <w:pStyle w:val="13"/>
              <w:spacing w:line="275" w:lineRule="exact"/>
              <w:ind w:left="4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213" w:type="dxa"/>
          </w:tcPr>
          <w:p w14:paraId="1B28B390">
            <w:pPr>
              <w:pStyle w:val="13"/>
              <w:spacing w:line="275" w:lineRule="exact"/>
              <w:ind w:left="384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14:paraId="26080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497" w:type="dxa"/>
          </w:tcPr>
          <w:p w14:paraId="1EC978B7">
            <w:pPr>
              <w:pStyle w:val="13"/>
              <w:spacing w:before="267"/>
              <w:ind w:right="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20" w:type="dxa"/>
          </w:tcPr>
          <w:p w14:paraId="03BE6BEB">
            <w:pPr>
              <w:pStyle w:val="13"/>
              <w:spacing w:line="278" w:lineRule="exact"/>
              <w:ind w:left="109" w:right="505"/>
              <w:rPr>
                <w:sz w:val="24"/>
              </w:rPr>
            </w:pPr>
            <w:r>
              <w:rPr>
                <w:sz w:val="24"/>
              </w:rPr>
              <w:t>Продолжать работу над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созданием электронной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нормативно-правового обеспечения ДО.</w:t>
            </w:r>
          </w:p>
        </w:tc>
        <w:tc>
          <w:tcPr>
            <w:tcW w:w="1541" w:type="dxa"/>
          </w:tcPr>
          <w:p w14:paraId="4C6870C3">
            <w:pPr>
              <w:pStyle w:val="13"/>
              <w:spacing w:before="154" w:line="235" w:lineRule="auto"/>
              <w:ind w:left="561" w:right="318" w:hanging="313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13" w:type="dxa"/>
          </w:tcPr>
          <w:p w14:paraId="141CE8A7">
            <w:pPr>
              <w:pStyle w:val="13"/>
              <w:spacing w:before="154" w:line="235" w:lineRule="auto"/>
              <w:ind w:left="189" w:firstLine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</w:tc>
      </w:tr>
      <w:tr w14:paraId="254E3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497" w:type="dxa"/>
          </w:tcPr>
          <w:p w14:paraId="5F294EF9">
            <w:pPr>
              <w:pStyle w:val="13"/>
              <w:spacing w:before="1"/>
              <w:rPr>
                <w:b/>
                <w:sz w:val="24"/>
              </w:rPr>
            </w:pPr>
          </w:p>
          <w:p w14:paraId="13DFFAA6">
            <w:pPr>
              <w:pStyle w:val="13"/>
              <w:ind w:right="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20" w:type="dxa"/>
          </w:tcPr>
          <w:p w14:paraId="1B16E24D">
            <w:pPr>
              <w:pStyle w:val="13"/>
              <w:tabs>
                <w:tab w:val="left" w:pos="2080"/>
              </w:tabs>
              <w:spacing w:line="242" w:lineRule="auto"/>
              <w:ind w:left="109" w:right="6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педагогов.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Подготовка документации,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консультаций, по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</w:p>
          <w:p w14:paraId="27FED88D">
            <w:pPr>
              <w:pStyle w:val="13"/>
              <w:spacing w:line="278" w:lineRule="exact"/>
              <w:ind w:left="109" w:right="1801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информационного </w:t>
            </w:r>
            <w:r>
              <w:rPr>
                <w:spacing w:val="-2"/>
                <w:sz w:val="24"/>
              </w:rPr>
              <w:t>стенда.</w:t>
            </w:r>
          </w:p>
        </w:tc>
        <w:tc>
          <w:tcPr>
            <w:tcW w:w="1541" w:type="dxa"/>
          </w:tcPr>
          <w:p w14:paraId="28A43B9B">
            <w:pPr>
              <w:pStyle w:val="13"/>
              <w:spacing w:before="1"/>
              <w:rPr>
                <w:b/>
                <w:sz w:val="24"/>
              </w:rPr>
            </w:pPr>
          </w:p>
          <w:p w14:paraId="5A777236">
            <w:pPr>
              <w:pStyle w:val="13"/>
              <w:ind w:left="561" w:right="318" w:hanging="313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13" w:type="dxa"/>
          </w:tcPr>
          <w:p w14:paraId="4FD8D5A7">
            <w:pPr>
              <w:pStyle w:val="13"/>
              <w:spacing w:before="1"/>
              <w:rPr>
                <w:b/>
                <w:sz w:val="24"/>
              </w:rPr>
            </w:pPr>
          </w:p>
          <w:p w14:paraId="51347E89">
            <w:pPr>
              <w:pStyle w:val="13"/>
              <w:ind w:left="518" w:firstLine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</w:tc>
      </w:tr>
      <w:tr w14:paraId="5A909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497" w:type="dxa"/>
          </w:tcPr>
          <w:p w14:paraId="34F99220">
            <w:pPr>
              <w:pStyle w:val="13"/>
              <w:spacing w:before="272"/>
              <w:ind w:right="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20" w:type="dxa"/>
          </w:tcPr>
          <w:p w14:paraId="56057B39">
            <w:pPr>
              <w:pStyle w:val="13"/>
              <w:spacing w:line="267" w:lineRule="exact"/>
              <w:ind w:left="31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ресурсами:</w:t>
            </w:r>
          </w:p>
          <w:p w14:paraId="59B491AF">
            <w:pPr>
              <w:pStyle w:val="13"/>
              <w:spacing w:before="28" w:line="237" w:lineRule="auto"/>
              <w:ind w:left="474" w:right="133" w:hanging="16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сообщества ВКонтакте, Сферум.</w:t>
            </w:r>
          </w:p>
        </w:tc>
        <w:tc>
          <w:tcPr>
            <w:tcW w:w="1541" w:type="dxa"/>
          </w:tcPr>
          <w:p w14:paraId="5654D4FF">
            <w:pPr>
              <w:pStyle w:val="13"/>
              <w:spacing w:line="237" w:lineRule="auto"/>
              <w:ind w:left="498" w:hanging="26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13" w:type="dxa"/>
          </w:tcPr>
          <w:p w14:paraId="2ABD72B1">
            <w:pPr>
              <w:pStyle w:val="13"/>
              <w:spacing w:line="237" w:lineRule="auto"/>
              <w:ind w:left="494" w:firstLine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</w:tc>
      </w:tr>
    </w:tbl>
    <w:p w14:paraId="5CCF9FED">
      <w:pPr>
        <w:pStyle w:val="13"/>
        <w:spacing w:after="0" w:line="237" w:lineRule="auto"/>
        <w:rPr>
          <w:sz w:val="24"/>
        </w:rPr>
        <w:sectPr>
          <w:type w:val="continuous"/>
          <w:pgSz w:w="11920" w:h="16850"/>
          <w:pgMar w:top="1120" w:right="360" w:bottom="1460" w:left="1080" w:header="0" w:footer="1148" w:gutter="0"/>
          <w:cols w:space="720" w:num="1"/>
        </w:sectPr>
      </w:pPr>
    </w:p>
    <w:tbl>
      <w:tblPr>
        <w:tblStyle w:val="6"/>
        <w:tblW w:w="0" w:type="auto"/>
        <w:tblInd w:w="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5120"/>
        <w:gridCol w:w="1541"/>
        <w:gridCol w:w="2213"/>
      </w:tblGrid>
      <w:tr w14:paraId="19058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497" w:type="dxa"/>
          </w:tcPr>
          <w:p w14:paraId="687356FD">
            <w:pPr>
              <w:pStyle w:val="13"/>
              <w:spacing w:before="275"/>
              <w:ind w:right="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20" w:type="dxa"/>
          </w:tcPr>
          <w:p w14:paraId="2AEA2DE6">
            <w:pPr>
              <w:pStyle w:val="13"/>
              <w:tabs>
                <w:tab w:val="left" w:pos="2152"/>
              </w:tabs>
              <w:spacing w:before="1" w:line="235" w:lineRule="auto"/>
              <w:ind w:left="313" w:right="505"/>
              <w:rPr>
                <w:sz w:val="24"/>
              </w:rPr>
            </w:pPr>
            <w:r>
              <w:rPr>
                <w:spacing w:val="-2"/>
                <w:sz w:val="24"/>
              </w:rPr>
              <w:t>Пополнение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методического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кабинета </w:t>
            </w:r>
            <w:r>
              <w:rPr>
                <w:sz w:val="24"/>
              </w:rPr>
              <w:t>пособиями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успешного ведения</w:t>
            </w:r>
          </w:p>
          <w:p w14:paraId="690C2C64">
            <w:pPr>
              <w:pStyle w:val="13"/>
              <w:spacing w:line="256" w:lineRule="exact"/>
              <w:ind w:left="313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541" w:type="dxa"/>
          </w:tcPr>
          <w:p w14:paraId="4052D450">
            <w:pPr>
              <w:pStyle w:val="13"/>
              <w:spacing w:before="142" w:line="235" w:lineRule="auto"/>
              <w:ind w:left="561" w:right="318" w:hanging="313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13" w:type="dxa"/>
          </w:tcPr>
          <w:p w14:paraId="1055D6F6">
            <w:pPr>
              <w:pStyle w:val="13"/>
              <w:spacing w:before="142" w:line="235" w:lineRule="auto"/>
              <w:ind w:left="51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</w:tc>
      </w:tr>
      <w:tr w14:paraId="3CC3F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97" w:type="dxa"/>
          </w:tcPr>
          <w:p w14:paraId="6AC88DF2">
            <w:pPr>
              <w:pStyle w:val="13"/>
              <w:spacing w:before="138"/>
              <w:ind w:right="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120" w:type="dxa"/>
          </w:tcPr>
          <w:p w14:paraId="62AA7080">
            <w:pPr>
              <w:pStyle w:val="13"/>
              <w:spacing w:line="230" w:lineRule="auto"/>
              <w:ind w:left="313" w:right="778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подписку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педагогические издания РФ.</w:t>
            </w:r>
          </w:p>
        </w:tc>
        <w:tc>
          <w:tcPr>
            <w:tcW w:w="1541" w:type="dxa"/>
          </w:tcPr>
          <w:p w14:paraId="437DF8F5">
            <w:pPr>
              <w:pStyle w:val="13"/>
              <w:spacing w:before="138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213" w:type="dxa"/>
          </w:tcPr>
          <w:p w14:paraId="1AE27AFE">
            <w:pPr>
              <w:pStyle w:val="13"/>
              <w:spacing w:line="230" w:lineRule="auto"/>
              <w:ind w:left="518" w:firstLine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</w:tc>
      </w:tr>
      <w:tr w14:paraId="1AC7C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497" w:type="dxa"/>
          </w:tcPr>
          <w:p w14:paraId="2DD960A0">
            <w:pPr>
              <w:pStyle w:val="13"/>
              <w:spacing w:before="275"/>
              <w:ind w:right="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120" w:type="dxa"/>
          </w:tcPr>
          <w:p w14:paraId="3EDA409A">
            <w:pPr>
              <w:pStyle w:val="13"/>
              <w:tabs>
                <w:tab w:val="left" w:pos="1591"/>
                <w:tab w:val="left" w:pos="3502"/>
              </w:tabs>
              <w:spacing w:before="1" w:line="242" w:lineRule="auto"/>
              <w:ind w:left="313" w:right="1003"/>
              <w:rPr>
                <w:sz w:val="24"/>
              </w:rPr>
            </w:pPr>
            <w:r>
              <w:rPr>
                <w:spacing w:val="-2"/>
                <w:sz w:val="24"/>
              </w:rPr>
              <w:t>Помощь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воспитателям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подготовке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  <w:p w14:paraId="092D1712">
            <w:pPr>
              <w:pStyle w:val="13"/>
              <w:spacing w:line="242" w:lineRule="auto"/>
              <w:ind w:left="313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самообразованию.</w:t>
            </w:r>
          </w:p>
        </w:tc>
        <w:tc>
          <w:tcPr>
            <w:tcW w:w="1541" w:type="dxa"/>
          </w:tcPr>
          <w:p w14:paraId="3F029182">
            <w:pPr>
              <w:pStyle w:val="13"/>
              <w:spacing w:before="3"/>
              <w:rPr>
                <w:b/>
                <w:sz w:val="24"/>
              </w:rPr>
            </w:pPr>
          </w:p>
          <w:p w14:paraId="2EC29F68">
            <w:pPr>
              <w:pStyle w:val="13"/>
              <w:spacing w:line="237" w:lineRule="auto"/>
              <w:ind w:left="561" w:right="318" w:hanging="313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13" w:type="dxa"/>
          </w:tcPr>
          <w:p w14:paraId="4538267B">
            <w:pPr>
              <w:pStyle w:val="13"/>
              <w:spacing w:before="3"/>
              <w:rPr>
                <w:b/>
                <w:sz w:val="24"/>
              </w:rPr>
            </w:pPr>
          </w:p>
          <w:p w14:paraId="6CC60FED">
            <w:pPr>
              <w:pStyle w:val="13"/>
              <w:spacing w:line="237" w:lineRule="auto"/>
              <w:ind w:left="513" w:firstLine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</w:tc>
      </w:tr>
      <w:tr w14:paraId="16173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497" w:type="dxa"/>
          </w:tcPr>
          <w:p w14:paraId="2369CD12">
            <w:pPr>
              <w:pStyle w:val="13"/>
              <w:spacing w:before="267"/>
              <w:ind w:right="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120" w:type="dxa"/>
          </w:tcPr>
          <w:p w14:paraId="597F8AE6">
            <w:pPr>
              <w:pStyle w:val="13"/>
              <w:ind w:left="114" w:right="77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 родителей по вопросам воспитания, обучения и развития детей дошкольного возраста.</w:t>
            </w:r>
          </w:p>
        </w:tc>
        <w:tc>
          <w:tcPr>
            <w:tcW w:w="1541" w:type="dxa"/>
          </w:tcPr>
          <w:p w14:paraId="5E387604">
            <w:pPr>
              <w:pStyle w:val="13"/>
              <w:spacing w:before="251" w:line="242" w:lineRule="auto"/>
              <w:ind w:left="498" w:hanging="26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13" w:type="dxa"/>
          </w:tcPr>
          <w:p w14:paraId="31C41EF4">
            <w:pPr>
              <w:pStyle w:val="13"/>
              <w:spacing w:before="251" w:line="242" w:lineRule="auto"/>
              <w:ind w:left="168" w:firstLine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</w:tc>
      </w:tr>
      <w:tr w14:paraId="67A8C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497" w:type="dxa"/>
          </w:tcPr>
          <w:p w14:paraId="68D374CF">
            <w:pPr>
              <w:pStyle w:val="13"/>
              <w:spacing w:before="268"/>
              <w:ind w:right="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120" w:type="dxa"/>
          </w:tcPr>
          <w:p w14:paraId="3CD8CEF5">
            <w:pPr>
              <w:pStyle w:val="13"/>
              <w:tabs>
                <w:tab w:val="left" w:pos="1975"/>
              </w:tabs>
              <w:spacing w:line="242" w:lineRule="auto"/>
              <w:ind w:left="114" w:right="39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 работников.</w:t>
            </w:r>
          </w:p>
          <w:p w14:paraId="6F28C360">
            <w:pPr>
              <w:pStyle w:val="13"/>
              <w:tabs>
                <w:tab w:val="left" w:pos="1668"/>
                <w:tab w:val="left" w:pos="2704"/>
              </w:tabs>
              <w:spacing w:line="278" w:lineRule="exact"/>
              <w:ind w:left="114" w:right="246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компетентности педагогов.</w:t>
            </w:r>
          </w:p>
        </w:tc>
        <w:tc>
          <w:tcPr>
            <w:tcW w:w="1541" w:type="dxa"/>
          </w:tcPr>
          <w:p w14:paraId="38426FA4">
            <w:pPr>
              <w:pStyle w:val="13"/>
              <w:spacing w:before="1"/>
              <w:rPr>
                <w:b/>
                <w:sz w:val="24"/>
              </w:rPr>
            </w:pPr>
          </w:p>
          <w:p w14:paraId="32DAE4F3">
            <w:pPr>
              <w:pStyle w:val="13"/>
              <w:spacing w:before="1" w:line="237" w:lineRule="auto"/>
              <w:ind w:left="561" w:right="318" w:hanging="313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13" w:type="dxa"/>
          </w:tcPr>
          <w:p w14:paraId="318FAE59">
            <w:pPr>
              <w:pStyle w:val="13"/>
              <w:spacing w:before="1"/>
              <w:rPr>
                <w:b/>
                <w:sz w:val="24"/>
              </w:rPr>
            </w:pPr>
          </w:p>
          <w:p w14:paraId="67157556">
            <w:pPr>
              <w:pStyle w:val="13"/>
              <w:spacing w:before="1" w:line="237" w:lineRule="auto"/>
              <w:ind w:left="168" w:firstLine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</w:tc>
      </w:tr>
      <w:tr w14:paraId="73C3E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497" w:type="dxa"/>
          </w:tcPr>
          <w:p w14:paraId="575DE02D">
            <w:pPr>
              <w:pStyle w:val="13"/>
              <w:spacing w:before="267"/>
              <w:rPr>
                <w:b/>
                <w:sz w:val="24"/>
              </w:rPr>
            </w:pPr>
          </w:p>
          <w:p w14:paraId="0FFD364F">
            <w:pPr>
              <w:pStyle w:val="13"/>
              <w:ind w:right="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120" w:type="dxa"/>
          </w:tcPr>
          <w:p w14:paraId="518617A4">
            <w:pPr>
              <w:pStyle w:val="13"/>
              <w:spacing w:line="268" w:lineRule="exact"/>
              <w:ind w:left="313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выставки:</w:t>
            </w:r>
          </w:p>
          <w:p w14:paraId="6224FA7F">
            <w:pPr>
              <w:pStyle w:val="13"/>
              <w:spacing w:before="41"/>
              <w:ind w:left="313"/>
              <w:rPr>
                <w:sz w:val="24"/>
              </w:rPr>
            </w:pPr>
            <w:r>
              <w:rPr>
                <w:sz w:val="24"/>
              </w:rPr>
              <w:t>«Новинки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литературы»;</w:t>
            </w:r>
          </w:p>
          <w:p w14:paraId="03E63165">
            <w:pPr>
              <w:pStyle w:val="13"/>
              <w:spacing w:before="24"/>
              <w:ind w:left="217"/>
              <w:rPr>
                <w:sz w:val="24"/>
              </w:rPr>
            </w:pPr>
            <w:r>
              <w:rPr>
                <w:sz w:val="24"/>
              </w:rPr>
              <w:t>«Готовимся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педсовету»,</w:t>
            </w:r>
            <w:r>
              <w:rPr>
                <w:spacing w:val="-2"/>
                <w:sz w:val="24"/>
              </w:rPr>
              <w:t xml:space="preserve"> «Аттестация</w:t>
            </w:r>
          </w:p>
          <w:p w14:paraId="272E7D81">
            <w:pPr>
              <w:pStyle w:val="13"/>
              <w:spacing w:before="14"/>
              <w:ind w:left="217"/>
              <w:rPr>
                <w:sz w:val="24"/>
              </w:rPr>
            </w:pPr>
            <w:r>
              <w:rPr>
                <w:sz w:val="24"/>
              </w:rPr>
              <w:t>педагога»;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«Бережем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детей».</w:t>
            </w:r>
          </w:p>
        </w:tc>
        <w:tc>
          <w:tcPr>
            <w:tcW w:w="1541" w:type="dxa"/>
          </w:tcPr>
          <w:p w14:paraId="2A5813D8">
            <w:pPr>
              <w:pStyle w:val="13"/>
              <w:spacing w:before="3"/>
              <w:rPr>
                <w:b/>
                <w:sz w:val="24"/>
              </w:rPr>
            </w:pPr>
          </w:p>
          <w:p w14:paraId="329DE11D">
            <w:pPr>
              <w:pStyle w:val="13"/>
              <w:spacing w:line="242" w:lineRule="auto"/>
              <w:ind w:left="561" w:right="318" w:hanging="313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13" w:type="dxa"/>
          </w:tcPr>
          <w:p w14:paraId="0AA9DCFD">
            <w:pPr>
              <w:pStyle w:val="13"/>
              <w:spacing w:before="3"/>
              <w:rPr>
                <w:b/>
                <w:sz w:val="24"/>
              </w:rPr>
            </w:pPr>
          </w:p>
          <w:p w14:paraId="7DCD7676">
            <w:pPr>
              <w:pStyle w:val="13"/>
              <w:spacing w:line="242" w:lineRule="auto"/>
              <w:ind w:left="172" w:firstLine="2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</w:tc>
      </w:tr>
      <w:tr w14:paraId="11685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97" w:type="dxa"/>
          </w:tcPr>
          <w:p w14:paraId="4BD05D47">
            <w:pPr>
              <w:pStyle w:val="13"/>
              <w:spacing w:line="268" w:lineRule="exact"/>
              <w:ind w:right="89"/>
              <w:jc w:val="right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120" w:type="dxa"/>
          </w:tcPr>
          <w:p w14:paraId="7CBDF899">
            <w:pPr>
              <w:pStyle w:val="13"/>
              <w:ind w:left="109" w:right="78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документации к педагогической диагностике</w:t>
            </w:r>
          </w:p>
          <w:p w14:paraId="010A46C4">
            <w:pPr>
              <w:pStyle w:val="13"/>
              <w:spacing w:before="3" w:line="235" w:lineRule="auto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воспитанников. Разработка и оформление результатов</w:t>
            </w:r>
          </w:p>
          <w:p w14:paraId="3F5BEC41">
            <w:pPr>
              <w:pStyle w:val="13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541" w:type="dxa"/>
          </w:tcPr>
          <w:p w14:paraId="75E8CC94">
            <w:pPr>
              <w:pStyle w:val="13"/>
              <w:spacing w:before="6" w:line="247" w:lineRule="auto"/>
              <w:ind w:left="559" w:right="252" w:hanging="289"/>
              <w:rPr>
                <w:sz w:val="24"/>
              </w:rPr>
            </w:pPr>
            <w:r>
              <w:rPr>
                <w:spacing w:val="-4"/>
                <w:sz w:val="24"/>
              </w:rPr>
              <w:t>Сентябрь, Май</w:t>
            </w:r>
          </w:p>
        </w:tc>
        <w:tc>
          <w:tcPr>
            <w:tcW w:w="2213" w:type="dxa"/>
          </w:tcPr>
          <w:p w14:paraId="16EA8741">
            <w:pPr>
              <w:pStyle w:val="13"/>
              <w:spacing w:before="8" w:line="237" w:lineRule="auto"/>
              <w:ind w:left="499" w:firstLine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</w:tc>
      </w:tr>
      <w:tr w14:paraId="416FF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497" w:type="dxa"/>
          </w:tcPr>
          <w:p w14:paraId="433889C5">
            <w:pPr>
              <w:pStyle w:val="13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120" w:type="dxa"/>
          </w:tcPr>
          <w:p w14:paraId="4DB75758">
            <w:pPr>
              <w:pStyle w:val="13"/>
              <w:tabs>
                <w:tab w:val="left" w:pos="1560"/>
                <w:tab w:val="left" w:pos="2440"/>
              </w:tabs>
              <w:spacing w:line="276" w:lineRule="exact"/>
              <w:ind w:left="109" w:right="360"/>
              <w:rPr>
                <w:sz w:val="24"/>
              </w:rPr>
            </w:pPr>
            <w:r>
              <w:rPr>
                <w:sz w:val="24"/>
              </w:rPr>
              <w:t>Работа 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самообразованию:организация 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коллективных форм самообразования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(вебинары,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педагогические чтения,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просмотры,</w:t>
            </w:r>
            <w:r>
              <w:rPr>
                <w:spacing w:val="-2"/>
                <w:sz w:val="24"/>
              </w:rPr>
              <w:t xml:space="preserve"> консультации)</w:t>
            </w:r>
          </w:p>
        </w:tc>
        <w:tc>
          <w:tcPr>
            <w:tcW w:w="1541" w:type="dxa"/>
          </w:tcPr>
          <w:p w14:paraId="45AA8AB0">
            <w:pPr>
              <w:pStyle w:val="13"/>
              <w:spacing w:before="3"/>
              <w:rPr>
                <w:b/>
                <w:sz w:val="24"/>
              </w:rPr>
            </w:pPr>
          </w:p>
          <w:p w14:paraId="34ED2624">
            <w:pPr>
              <w:pStyle w:val="13"/>
              <w:spacing w:line="247" w:lineRule="auto"/>
              <w:ind w:left="561" w:right="318" w:hanging="313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13" w:type="dxa"/>
          </w:tcPr>
          <w:p w14:paraId="44337D7B">
            <w:pPr>
              <w:pStyle w:val="13"/>
              <w:spacing w:before="3"/>
              <w:rPr>
                <w:b/>
                <w:sz w:val="24"/>
              </w:rPr>
            </w:pPr>
          </w:p>
          <w:p w14:paraId="363A56B7">
            <w:pPr>
              <w:pStyle w:val="13"/>
              <w:spacing w:line="247" w:lineRule="auto"/>
              <w:ind w:left="172" w:firstLine="2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</w:tc>
      </w:tr>
    </w:tbl>
    <w:p w14:paraId="37519C7E">
      <w:pPr>
        <w:pStyle w:val="8"/>
        <w:rPr>
          <w:b/>
          <w:sz w:val="28"/>
        </w:rPr>
      </w:pPr>
    </w:p>
    <w:p w14:paraId="11CEAADE">
      <w:pPr>
        <w:pStyle w:val="8"/>
        <w:spacing w:before="92"/>
        <w:rPr>
          <w:b/>
          <w:sz w:val="28"/>
        </w:rPr>
      </w:pPr>
    </w:p>
    <w:p w14:paraId="1EB63C6D">
      <w:pPr>
        <w:pStyle w:val="2"/>
        <w:ind w:left="201"/>
      </w:pPr>
      <w:r>
        <w:t>РАЗДЕЛ</w:t>
      </w:r>
      <w:r>
        <w:rPr>
          <w:spacing w:val="-3"/>
        </w:rPr>
        <w:t xml:space="preserve"> </w:t>
      </w:r>
      <w:r>
        <w:rPr>
          <w:spacing w:val="-5"/>
        </w:rPr>
        <w:t>IV</w:t>
      </w:r>
    </w:p>
    <w:p w14:paraId="58032D08">
      <w:pPr>
        <w:pStyle w:val="3"/>
        <w:spacing w:before="103"/>
        <w:ind w:left="3171"/>
      </w:pPr>
      <w:r>
        <w:rPr>
          <w:w w:val="105"/>
        </w:rPr>
        <w:t>Система</w:t>
      </w:r>
      <w:r>
        <w:rPr>
          <w:spacing w:val="50"/>
          <w:w w:val="105"/>
        </w:rPr>
        <w:t xml:space="preserve"> </w:t>
      </w:r>
      <w:r>
        <w:rPr>
          <w:w w:val="105"/>
        </w:rPr>
        <w:t>внутреннего</w:t>
      </w:r>
      <w:r>
        <w:rPr>
          <w:spacing w:val="54"/>
          <w:w w:val="105"/>
        </w:rPr>
        <w:t xml:space="preserve"> </w:t>
      </w:r>
      <w:r>
        <w:rPr>
          <w:spacing w:val="-2"/>
          <w:w w:val="105"/>
        </w:rPr>
        <w:t>мониторинга</w:t>
      </w:r>
    </w:p>
    <w:p w14:paraId="0647CEC2">
      <w:pPr>
        <w:pStyle w:val="8"/>
        <w:spacing w:before="279" w:line="235" w:lineRule="auto"/>
        <w:ind w:left="905" w:right="1419"/>
      </w:pPr>
      <w:r>
        <w:rPr>
          <w:u w:val="single"/>
        </w:rPr>
        <w:t>Цель:</w:t>
      </w:r>
      <w:r>
        <w:rPr>
          <w:spacing w:val="35"/>
        </w:rPr>
        <w:t xml:space="preserve"> </w:t>
      </w:r>
      <w:r>
        <w:t>совершенствовать</w:t>
      </w:r>
      <w:r>
        <w:rPr>
          <w:spacing w:val="36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целом,</w:t>
      </w:r>
      <w:r>
        <w:rPr>
          <w:spacing w:val="34"/>
        </w:rPr>
        <w:t xml:space="preserve"> </w:t>
      </w:r>
      <w:r>
        <w:t>выявлять</w:t>
      </w:r>
      <w:r>
        <w:rPr>
          <w:spacing w:val="36"/>
        </w:rPr>
        <w:t xml:space="preserve"> </w:t>
      </w:r>
      <w:r>
        <w:t>уровень</w:t>
      </w:r>
      <w:r>
        <w:rPr>
          <w:spacing w:val="36"/>
        </w:rPr>
        <w:t xml:space="preserve"> </w:t>
      </w:r>
      <w:r>
        <w:t>реализации годовых</w:t>
      </w:r>
      <w:r>
        <w:rPr>
          <w:spacing w:val="40"/>
        </w:rPr>
        <w:t xml:space="preserve"> </w:t>
      </w:r>
      <w:r>
        <w:t>и других доминирующих задач деятельности детского сада.</w:t>
      </w:r>
    </w:p>
    <w:tbl>
      <w:tblPr>
        <w:tblStyle w:val="6"/>
        <w:tblW w:w="0" w:type="auto"/>
        <w:tblInd w:w="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2837"/>
        <w:gridCol w:w="2268"/>
        <w:gridCol w:w="1983"/>
        <w:gridCol w:w="1851"/>
      </w:tblGrid>
      <w:tr w14:paraId="0F3EF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432" w:type="dxa"/>
          </w:tcPr>
          <w:p w14:paraId="6D9DE50E">
            <w:pPr>
              <w:pStyle w:val="13"/>
              <w:spacing w:before="207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837" w:type="dxa"/>
          </w:tcPr>
          <w:p w14:paraId="2005B7F0">
            <w:pPr>
              <w:pStyle w:val="13"/>
              <w:spacing w:before="220" w:line="236" w:lineRule="exact"/>
              <w:ind w:left="825" w:right="6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контроля</w:t>
            </w:r>
          </w:p>
        </w:tc>
        <w:tc>
          <w:tcPr>
            <w:tcW w:w="2268" w:type="dxa"/>
          </w:tcPr>
          <w:p w14:paraId="29667918">
            <w:pPr>
              <w:pStyle w:val="13"/>
              <w:spacing w:before="207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  <w:tc>
          <w:tcPr>
            <w:tcW w:w="1983" w:type="dxa"/>
          </w:tcPr>
          <w:p w14:paraId="68BEFB5E">
            <w:pPr>
              <w:pStyle w:val="13"/>
              <w:spacing w:before="207"/>
              <w:ind w:left="6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851" w:type="dxa"/>
          </w:tcPr>
          <w:p w14:paraId="1C0CCE86">
            <w:pPr>
              <w:pStyle w:val="13"/>
              <w:spacing w:before="220" w:line="236" w:lineRule="exact"/>
              <w:ind w:left="818" w:right="139" w:hanging="7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Ответственны </w:t>
            </w:r>
            <w:r>
              <w:rPr>
                <w:b/>
                <w:spacing w:val="-10"/>
                <w:sz w:val="24"/>
              </w:rPr>
              <w:t>е</w:t>
            </w:r>
          </w:p>
        </w:tc>
      </w:tr>
      <w:tr w14:paraId="7FF42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32" w:type="dxa"/>
            <w:tcBorders>
              <w:bottom w:val="nil"/>
            </w:tcBorders>
          </w:tcPr>
          <w:p w14:paraId="5D935FEC">
            <w:pPr>
              <w:pStyle w:val="13"/>
              <w:spacing w:line="275" w:lineRule="exact"/>
              <w:ind w:left="34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37" w:type="dxa"/>
            <w:tcBorders>
              <w:bottom w:val="nil"/>
            </w:tcBorders>
          </w:tcPr>
          <w:p w14:paraId="7029212F">
            <w:pPr>
              <w:pStyle w:val="13"/>
              <w:spacing w:line="264" w:lineRule="exact"/>
              <w:ind w:left="220" w:right="649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 правил</w:t>
            </w:r>
          </w:p>
        </w:tc>
        <w:tc>
          <w:tcPr>
            <w:tcW w:w="2268" w:type="dxa"/>
            <w:tcBorders>
              <w:bottom w:val="nil"/>
            </w:tcBorders>
          </w:tcPr>
          <w:p w14:paraId="65A0D970">
            <w:pPr>
              <w:pStyle w:val="13"/>
              <w:spacing w:before="13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</w:tc>
        <w:tc>
          <w:tcPr>
            <w:tcW w:w="1983" w:type="dxa"/>
            <w:tcBorders>
              <w:bottom w:val="nil"/>
            </w:tcBorders>
          </w:tcPr>
          <w:p w14:paraId="34AD5E56">
            <w:pPr>
              <w:pStyle w:val="13"/>
              <w:spacing w:line="251" w:lineRule="exact"/>
              <w:ind w:left="1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136303F5">
            <w:pPr>
              <w:pStyle w:val="13"/>
              <w:spacing w:line="255" w:lineRule="exact"/>
              <w:ind w:left="15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51" w:type="dxa"/>
            <w:tcBorders>
              <w:bottom w:val="nil"/>
            </w:tcBorders>
          </w:tcPr>
          <w:p w14:paraId="4DB573A0">
            <w:pPr>
              <w:pStyle w:val="13"/>
              <w:spacing w:line="264" w:lineRule="exact"/>
              <w:ind w:left="559" w:right="139" w:hanging="22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заведующий, </w:t>
            </w:r>
            <w:r>
              <w:rPr>
                <w:spacing w:val="-2"/>
                <w:sz w:val="24"/>
              </w:rPr>
              <w:t>старший</w:t>
            </w:r>
          </w:p>
        </w:tc>
      </w:tr>
      <w:tr w14:paraId="1CF68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432" w:type="dxa"/>
            <w:tcBorders>
              <w:top w:val="nil"/>
              <w:bottom w:val="nil"/>
            </w:tcBorders>
          </w:tcPr>
          <w:p w14:paraId="2FBF8A76">
            <w:pPr>
              <w:pStyle w:val="13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364312B9">
            <w:pPr>
              <w:pStyle w:val="13"/>
              <w:spacing w:line="242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внутреннего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578D14D">
            <w:pPr>
              <w:pStyle w:val="13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32C014B3">
            <w:pPr>
              <w:pStyle w:val="13"/>
              <w:rPr>
                <w:sz w:val="18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76DB7D56">
            <w:pPr>
              <w:pStyle w:val="13"/>
              <w:spacing w:line="242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14:paraId="4C287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32" w:type="dxa"/>
            <w:tcBorders>
              <w:top w:val="nil"/>
              <w:bottom w:val="nil"/>
            </w:tcBorders>
          </w:tcPr>
          <w:p w14:paraId="08006CEE">
            <w:pPr>
              <w:pStyle w:val="13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693DE91D">
            <w:pPr>
              <w:pStyle w:val="13"/>
              <w:spacing w:line="244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трудового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EB4E5C4">
            <w:pPr>
              <w:pStyle w:val="13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11BC63C5">
            <w:pPr>
              <w:pStyle w:val="13"/>
              <w:rPr>
                <w:sz w:val="18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1AF96CE6">
            <w:pPr>
              <w:pStyle w:val="13"/>
              <w:rPr>
                <w:sz w:val="18"/>
              </w:rPr>
            </w:pPr>
          </w:p>
        </w:tc>
      </w:tr>
      <w:tr w14:paraId="189C5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32" w:type="dxa"/>
            <w:tcBorders>
              <w:top w:val="nil"/>
            </w:tcBorders>
          </w:tcPr>
          <w:p w14:paraId="586C4E1F">
            <w:pPr>
              <w:pStyle w:val="13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14:paraId="54EF0CD1">
            <w:pPr>
              <w:pStyle w:val="13"/>
              <w:spacing w:line="246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распорядка</w:t>
            </w:r>
          </w:p>
        </w:tc>
        <w:tc>
          <w:tcPr>
            <w:tcW w:w="2268" w:type="dxa"/>
            <w:tcBorders>
              <w:top w:val="nil"/>
            </w:tcBorders>
          </w:tcPr>
          <w:p w14:paraId="67001F07">
            <w:pPr>
              <w:pStyle w:val="13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14:paraId="1E77A68E">
            <w:pPr>
              <w:pStyle w:val="13"/>
              <w:rPr>
                <w:sz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14:paraId="649A6A91">
            <w:pPr>
              <w:pStyle w:val="13"/>
              <w:rPr>
                <w:sz w:val="18"/>
              </w:rPr>
            </w:pPr>
          </w:p>
        </w:tc>
      </w:tr>
      <w:tr w14:paraId="4FFD3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432" w:type="dxa"/>
            <w:tcBorders>
              <w:bottom w:val="nil"/>
            </w:tcBorders>
          </w:tcPr>
          <w:p w14:paraId="70FB561E">
            <w:pPr>
              <w:pStyle w:val="13"/>
              <w:spacing w:line="265" w:lineRule="exact"/>
              <w:ind w:left="34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7" w:type="dxa"/>
            <w:tcBorders>
              <w:bottom w:val="nil"/>
            </w:tcBorders>
          </w:tcPr>
          <w:p w14:paraId="4ABD7FFF">
            <w:pPr>
              <w:pStyle w:val="13"/>
              <w:spacing w:before="3" w:line="235" w:lineRule="auto"/>
              <w:ind w:left="220" w:right="6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инструкции по</w:t>
            </w:r>
          </w:p>
          <w:p w14:paraId="7F2A4C2F">
            <w:pPr>
              <w:pStyle w:val="13"/>
              <w:spacing w:line="270" w:lineRule="exact"/>
              <w:ind w:left="220" w:right="649"/>
              <w:rPr>
                <w:sz w:val="24"/>
              </w:rPr>
            </w:pPr>
            <w:r>
              <w:rPr>
                <w:sz w:val="24"/>
              </w:rPr>
              <w:t>охране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</w:p>
        </w:tc>
        <w:tc>
          <w:tcPr>
            <w:tcW w:w="2268" w:type="dxa"/>
            <w:tcBorders>
              <w:bottom w:val="nil"/>
            </w:tcBorders>
          </w:tcPr>
          <w:p w14:paraId="6832B68B">
            <w:pPr>
              <w:pStyle w:val="13"/>
              <w:spacing w:before="275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</w:tc>
        <w:tc>
          <w:tcPr>
            <w:tcW w:w="1983" w:type="dxa"/>
            <w:tcBorders>
              <w:bottom w:val="nil"/>
            </w:tcBorders>
          </w:tcPr>
          <w:p w14:paraId="72D4752E">
            <w:pPr>
              <w:pStyle w:val="13"/>
              <w:spacing w:before="116"/>
              <w:ind w:left="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51" w:type="dxa"/>
            <w:tcBorders>
              <w:bottom w:val="nil"/>
            </w:tcBorders>
          </w:tcPr>
          <w:p w14:paraId="17911773">
            <w:pPr>
              <w:pStyle w:val="13"/>
              <w:spacing w:before="118" w:line="237" w:lineRule="auto"/>
              <w:ind w:left="1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заведующий, </w:t>
            </w: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14:paraId="2C091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32" w:type="dxa"/>
            <w:tcBorders>
              <w:top w:val="nil"/>
            </w:tcBorders>
          </w:tcPr>
          <w:p w14:paraId="5F98AE96">
            <w:pPr>
              <w:pStyle w:val="13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14:paraId="08BB2EA5">
            <w:pPr>
              <w:pStyle w:val="13"/>
              <w:spacing w:line="253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сотрудников</w:t>
            </w:r>
          </w:p>
        </w:tc>
        <w:tc>
          <w:tcPr>
            <w:tcW w:w="2268" w:type="dxa"/>
            <w:tcBorders>
              <w:top w:val="nil"/>
            </w:tcBorders>
          </w:tcPr>
          <w:p w14:paraId="0D83FA7B">
            <w:pPr>
              <w:pStyle w:val="13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14:paraId="5F38B2BF">
            <w:pPr>
              <w:pStyle w:val="13"/>
              <w:rPr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14:paraId="3ED3C604">
            <w:pPr>
              <w:pStyle w:val="13"/>
              <w:rPr>
                <w:sz w:val="20"/>
              </w:rPr>
            </w:pPr>
          </w:p>
        </w:tc>
      </w:tr>
    </w:tbl>
    <w:p w14:paraId="57711BB1">
      <w:pPr>
        <w:pStyle w:val="13"/>
        <w:spacing w:after="0"/>
        <w:rPr>
          <w:sz w:val="20"/>
        </w:rPr>
        <w:sectPr>
          <w:type w:val="continuous"/>
          <w:pgSz w:w="11920" w:h="16850"/>
          <w:pgMar w:top="1120" w:right="360" w:bottom="1340" w:left="1080" w:header="0" w:footer="1148" w:gutter="0"/>
          <w:cols w:space="720" w:num="1"/>
        </w:sectPr>
      </w:pPr>
    </w:p>
    <w:tbl>
      <w:tblPr>
        <w:tblStyle w:val="6"/>
        <w:tblW w:w="0" w:type="auto"/>
        <w:tblInd w:w="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2836"/>
        <w:gridCol w:w="2268"/>
        <w:gridCol w:w="1983"/>
        <w:gridCol w:w="1852"/>
      </w:tblGrid>
      <w:tr w14:paraId="016A7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32" w:type="dxa"/>
          </w:tcPr>
          <w:p w14:paraId="6C98D25D">
            <w:pPr>
              <w:pStyle w:val="13"/>
              <w:spacing w:line="268" w:lineRule="exact"/>
              <w:ind w:right="1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6" w:type="dxa"/>
          </w:tcPr>
          <w:p w14:paraId="4F041BD8">
            <w:pPr>
              <w:pStyle w:val="13"/>
              <w:spacing w:before="116"/>
              <w:ind w:left="220" w:right="102"/>
              <w:rPr>
                <w:sz w:val="24"/>
              </w:rPr>
            </w:pPr>
            <w:r>
              <w:rPr>
                <w:spacing w:val="-2"/>
                <w:sz w:val="24"/>
              </w:rPr>
              <w:t>Осмотр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территории</w:t>
            </w:r>
          </w:p>
        </w:tc>
        <w:tc>
          <w:tcPr>
            <w:tcW w:w="2268" w:type="dxa"/>
          </w:tcPr>
          <w:p w14:paraId="27D7FA32">
            <w:pPr>
              <w:pStyle w:val="13"/>
              <w:spacing w:before="116"/>
              <w:ind w:left="286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</w:tc>
        <w:tc>
          <w:tcPr>
            <w:tcW w:w="1983" w:type="dxa"/>
          </w:tcPr>
          <w:p w14:paraId="5DBDAB5D">
            <w:pPr>
              <w:pStyle w:val="13"/>
              <w:spacing w:before="116"/>
              <w:ind w:left="51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52" w:type="dxa"/>
          </w:tcPr>
          <w:p w14:paraId="6DE57E14">
            <w:pPr>
              <w:pStyle w:val="13"/>
              <w:spacing w:line="206" w:lineRule="auto"/>
              <w:ind w:left="332" w:firstLine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завхоз, </w:t>
            </w:r>
            <w:r>
              <w:rPr>
                <w:spacing w:val="-4"/>
                <w:sz w:val="24"/>
              </w:rPr>
              <w:t>заведующий,</w:t>
            </w:r>
          </w:p>
          <w:p w14:paraId="57800DD2">
            <w:pPr>
              <w:pStyle w:val="13"/>
              <w:spacing w:line="238" w:lineRule="exact"/>
              <w:ind w:left="546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14:paraId="6DE8C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432" w:type="dxa"/>
          </w:tcPr>
          <w:p w14:paraId="2C1E7F91">
            <w:pPr>
              <w:pStyle w:val="13"/>
              <w:spacing w:line="268" w:lineRule="exact"/>
              <w:ind w:right="1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6" w:type="dxa"/>
          </w:tcPr>
          <w:p w14:paraId="07ED353B">
            <w:pPr>
              <w:pStyle w:val="13"/>
              <w:spacing w:before="1" w:line="204" w:lineRule="auto"/>
              <w:ind w:left="220" w:right="10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документации </w:t>
            </w:r>
            <w:r>
              <w:rPr>
                <w:spacing w:val="-6"/>
                <w:sz w:val="24"/>
              </w:rPr>
              <w:t>по</w:t>
            </w:r>
          </w:p>
          <w:p w14:paraId="01BDB3E2">
            <w:pPr>
              <w:pStyle w:val="13"/>
              <w:spacing w:line="222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группам</w:t>
            </w:r>
          </w:p>
        </w:tc>
        <w:tc>
          <w:tcPr>
            <w:tcW w:w="2268" w:type="dxa"/>
          </w:tcPr>
          <w:p w14:paraId="7131A531">
            <w:pPr>
              <w:pStyle w:val="13"/>
              <w:spacing w:before="116"/>
              <w:ind w:left="286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</w:tc>
        <w:tc>
          <w:tcPr>
            <w:tcW w:w="1983" w:type="dxa"/>
          </w:tcPr>
          <w:p w14:paraId="29AA5B06">
            <w:pPr>
              <w:pStyle w:val="13"/>
              <w:spacing w:line="213" w:lineRule="auto"/>
              <w:ind w:left="284" w:right="909" w:firstLine="52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4"/>
                <w:sz w:val="24"/>
              </w:rPr>
              <w:t>квартал</w:t>
            </w:r>
          </w:p>
        </w:tc>
        <w:tc>
          <w:tcPr>
            <w:tcW w:w="1852" w:type="dxa"/>
          </w:tcPr>
          <w:p w14:paraId="020F58E3">
            <w:pPr>
              <w:pStyle w:val="13"/>
              <w:spacing w:before="116"/>
              <w:ind w:right="2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14:paraId="38CEB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432" w:type="dxa"/>
          </w:tcPr>
          <w:p w14:paraId="3C2DFC4B">
            <w:pPr>
              <w:pStyle w:val="13"/>
              <w:spacing w:line="268" w:lineRule="exact"/>
              <w:ind w:right="1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36" w:type="dxa"/>
          </w:tcPr>
          <w:p w14:paraId="18219F99">
            <w:pPr>
              <w:pStyle w:val="13"/>
              <w:spacing w:before="114"/>
              <w:ind w:left="22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2268" w:type="dxa"/>
          </w:tcPr>
          <w:p w14:paraId="646E0F21">
            <w:pPr>
              <w:pStyle w:val="13"/>
              <w:spacing w:before="114"/>
              <w:ind w:left="286"/>
              <w:rPr>
                <w:sz w:val="24"/>
              </w:rPr>
            </w:pPr>
            <w:r>
              <w:rPr>
                <w:spacing w:val="-4"/>
                <w:sz w:val="24"/>
              </w:rPr>
              <w:t>Предупредитель- ный</w:t>
            </w:r>
          </w:p>
        </w:tc>
        <w:tc>
          <w:tcPr>
            <w:tcW w:w="1983" w:type="dxa"/>
          </w:tcPr>
          <w:p w14:paraId="2D3C403B">
            <w:pPr>
              <w:pStyle w:val="13"/>
              <w:spacing w:line="251" w:lineRule="exact"/>
              <w:ind w:left="25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852" w:type="dxa"/>
          </w:tcPr>
          <w:p w14:paraId="12C3BDA2">
            <w:pPr>
              <w:pStyle w:val="13"/>
              <w:spacing w:line="208" w:lineRule="auto"/>
              <w:ind w:left="1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заведующий, </w:t>
            </w: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14:paraId="5A62F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432" w:type="dxa"/>
          </w:tcPr>
          <w:p w14:paraId="0CE05898">
            <w:pPr>
              <w:pStyle w:val="13"/>
              <w:spacing w:line="268" w:lineRule="exact"/>
              <w:ind w:right="1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36" w:type="dxa"/>
          </w:tcPr>
          <w:p w14:paraId="61C83C20">
            <w:pPr>
              <w:pStyle w:val="13"/>
              <w:spacing w:line="232" w:lineRule="auto"/>
              <w:ind w:left="220" w:right="684"/>
              <w:rPr>
                <w:sz w:val="24"/>
              </w:rPr>
            </w:pPr>
            <w:r>
              <w:rPr>
                <w:spacing w:val="-2"/>
                <w:sz w:val="24"/>
              </w:rPr>
              <w:t>Событийные мероприятия 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всего</w:t>
            </w:r>
          </w:p>
          <w:p w14:paraId="1112B5D6">
            <w:pPr>
              <w:pStyle w:val="13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</w:t>
            </w:r>
          </w:p>
        </w:tc>
        <w:tc>
          <w:tcPr>
            <w:tcW w:w="2268" w:type="dxa"/>
          </w:tcPr>
          <w:p w14:paraId="6C2E28FC">
            <w:pPr>
              <w:pStyle w:val="13"/>
              <w:spacing w:before="275"/>
              <w:ind w:left="286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983" w:type="dxa"/>
          </w:tcPr>
          <w:p w14:paraId="7A45B1B9">
            <w:pPr>
              <w:pStyle w:val="13"/>
              <w:spacing w:before="258"/>
              <w:ind w:left="2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52" w:type="dxa"/>
          </w:tcPr>
          <w:p w14:paraId="61329762">
            <w:pPr>
              <w:pStyle w:val="13"/>
              <w:spacing w:before="5" w:line="228" w:lineRule="auto"/>
              <w:ind w:left="349" w:right="20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Заведующий </w:t>
            </w: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14:paraId="1579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32" w:type="dxa"/>
          </w:tcPr>
          <w:p w14:paraId="3A316FEB">
            <w:pPr>
              <w:pStyle w:val="13"/>
              <w:spacing w:line="265" w:lineRule="exact"/>
              <w:ind w:right="1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36" w:type="dxa"/>
          </w:tcPr>
          <w:p w14:paraId="039B41AD">
            <w:pPr>
              <w:pStyle w:val="13"/>
              <w:ind w:left="220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Соблюдение </w:t>
            </w:r>
            <w:r>
              <w:rPr>
                <w:spacing w:val="-4"/>
                <w:sz w:val="24"/>
              </w:rPr>
              <w:t xml:space="preserve">противопожарного </w:t>
            </w:r>
            <w:r>
              <w:rPr>
                <w:sz w:val="24"/>
              </w:rPr>
              <w:t>режима в период</w:t>
            </w:r>
          </w:p>
          <w:p w14:paraId="334DAC95">
            <w:pPr>
              <w:pStyle w:val="13"/>
              <w:spacing w:line="274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утренников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pacing w:val="-6"/>
                <w:sz w:val="24"/>
              </w:rPr>
              <w:t>СП</w:t>
            </w:r>
          </w:p>
        </w:tc>
        <w:tc>
          <w:tcPr>
            <w:tcW w:w="2268" w:type="dxa"/>
          </w:tcPr>
          <w:p w14:paraId="7541A0DA">
            <w:pPr>
              <w:pStyle w:val="13"/>
              <w:spacing w:before="272"/>
              <w:ind w:right="3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</w:tc>
        <w:tc>
          <w:tcPr>
            <w:tcW w:w="1983" w:type="dxa"/>
          </w:tcPr>
          <w:p w14:paraId="61099831">
            <w:pPr>
              <w:pStyle w:val="13"/>
              <w:spacing w:before="121" w:line="235" w:lineRule="auto"/>
              <w:ind w:left="628" w:right="628" w:hanging="24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52" w:type="dxa"/>
          </w:tcPr>
          <w:p w14:paraId="2E4B6269">
            <w:pPr>
              <w:pStyle w:val="13"/>
              <w:spacing w:before="2" w:line="223" w:lineRule="auto"/>
              <w:ind w:left="637" w:hanging="3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заведующий, </w:t>
            </w:r>
            <w:r>
              <w:rPr>
                <w:spacing w:val="-2"/>
                <w:sz w:val="24"/>
              </w:rPr>
              <w:t>завхоз</w:t>
            </w:r>
          </w:p>
        </w:tc>
      </w:tr>
      <w:tr w14:paraId="7F654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432" w:type="dxa"/>
            <w:tcBorders>
              <w:bottom w:val="single" w:color="000000" w:sz="8" w:space="0"/>
            </w:tcBorders>
          </w:tcPr>
          <w:p w14:paraId="0571B01C">
            <w:pPr>
              <w:pStyle w:val="13"/>
              <w:spacing w:line="265" w:lineRule="exact"/>
              <w:ind w:right="1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36" w:type="dxa"/>
          </w:tcPr>
          <w:p w14:paraId="7E272CCE">
            <w:pPr>
              <w:pStyle w:val="13"/>
              <w:spacing w:line="237" w:lineRule="auto"/>
              <w:ind w:left="220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Соблюдение </w:t>
            </w:r>
            <w:r>
              <w:rPr>
                <w:spacing w:val="-4"/>
                <w:sz w:val="24"/>
              </w:rPr>
              <w:t>должностных</w:t>
            </w:r>
          </w:p>
          <w:p w14:paraId="20CCCEC7">
            <w:pPr>
              <w:pStyle w:val="13"/>
              <w:spacing w:line="267" w:lineRule="exact"/>
              <w:ind w:left="220"/>
              <w:rPr>
                <w:sz w:val="24"/>
              </w:rPr>
            </w:pPr>
            <w:r>
              <w:rPr>
                <w:sz w:val="24"/>
              </w:rPr>
              <w:t>инструкций,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ПБ,</w:t>
            </w:r>
          </w:p>
        </w:tc>
        <w:tc>
          <w:tcPr>
            <w:tcW w:w="2268" w:type="dxa"/>
            <w:tcBorders>
              <w:bottom w:val="single" w:color="000000" w:sz="8" w:space="0"/>
            </w:tcBorders>
          </w:tcPr>
          <w:p w14:paraId="06E96FCF">
            <w:pPr>
              <w:pStyle w:val="13"/>
              <w:spacing w:before="193"/>
              <w:rPr>
                <w:sz w:val="24"/>
              </w:rPr>
            </w:pPr>
          </w:p>
          <w:p w14:paraId="422EF4CF">
            <w:pPr>
              <w:pStyle w:val="13"/>
              <w:ind w:right="3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</w:tc>
        <w:tc>
          <w:tcPr>
            <w:tcW w:w="1983" w:type="dxa"/>
            <w:tcBorders>
              <w:bottom w:val="single" w:color="000000" w:sz="8" w:space="0"/>
            </w:tcBorders>
          </w:tcPr>
          <w:p w14:paraId="40CE8E8C">
            <w:pPr>
              <w:pStyle w:val="13"/>
              <w:spacing w:before="198" w:line="235" w:lineRule="auto"/>
              <w:ind w:left="584" w:right="696" w:hanging="272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52" w:type="dxa"/>
            <w:tcBorders>
              <w:bottom w:val="single" w:color="000000" w:sz="8" w:space="0"/>
            </w:tcBorders>
          </w:tcPr>
          <w:p w14:paraId="68A9C8F2">
            <w:pPr>
              <w:pStyle w:val="13"/>
              <w:spacing w:before="262" w:line="237" w:lineRule="auto"/>
              <w:ind w:left="560" w:hanging="2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заведующий, </w:t>
            </w:r>
            <w:r>
              <w:rPr>
                <w:spacing w:val="-2"/>
                <w:sz w:val="24"/>
              </w:rPr>
              <w:t>старший</w:t>
            </w:r>
          </w:p>
        </w:tc>
      </w:tr>
      <w:tr w14:paraId="05362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</w:trPr>
        <w:tc>
          <w:tcPr>
            <w:tcW w:w="432" w:type="dxa"/>
            <w:tcBorders>
              <w:top w:val="single" w:color="000000" w:sz="8" w:space="0"/>
            </w:tcBorders>
          </w:tcPr>
          <w:p w14:paraId="770DAA9D">
            <w:pPr>
              <w:pStyle w:val="13"/>
              <w:rPr>
                <w:sz w:val="24"/>
              </w:rPr>
            </w:pPr>
          </w:p>
        </w:tc>
        <w:tc>
          <w:tcPr>
            <w:tcW w:w="2836" w:type="dxa"/>
          </w:tcPr>
          <w:p w14:paraId="0CBA76E9">
            <w:pPr>
              <w:pStyle w:val="13"/>
              <w:spacing w:line="242" w:lineRule="auto"/>
              <w:ind w:left="220" w:right="684"/>
              <w:rPr>
                <w:sz w:val="24"/>
              </w:rPr>
            </w:pPr>
            <w:r>
              <w:rPr>
                <w:spacing w:val="-2"/>
                <w:sz w:val="24"/>
              </w:rPr>
              <w:t>Правил внутреннего трудового</w:t>
            </w:r>
          </w:p>
          <w:p w14:paraId="34B7AC6E">
            <w:pPr>
              <w:pStyle w:val="13"/>
              <w:spacing w:line="259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распорядка:</w:t>
            </w:r>
          </w:p>
          <w:p w14:paraId="24304A1D">
            <w:pPr>
              <w:pStyle w:val="13"/>
              <w:numPr>
                <w:ilvl w:val="0"/>
                <w:numId w:val="19"/>
              </w:numPr>
              <w:tabs>
                <w:tab w:val="left" w:pos="380"/>
              </w:tabs>
              <w:spacing w:before="0" w:after="0" w:line="240" w:lineRule="exact"/>
              <w:ind w:left="380" w:right="0" w:hanging="1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педагоги;</w:t>
            </w:r>
          </w:p>
          <w:p w14:paraId="0F1A951D">
            <w:pPr>
              <w:pStyle w:val="13"/>
              <w:numPr>
                <w:ilvl w:val="0"/>
                <w:numId w:val="19"/>
              </w:numPr>
              <w:tabs>
                <w:tab w:val="left" w:pos="381"/>
              </w:tabs>
              <w:spacing w:before="0" w:after="0" w:line="230" w:lineRule="exact"/>
              <w:ind w:left="381" w:right="719" w:hanging="1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обслуживающий персонал</w:t>
            </w:r>
          </w:p>
        </w:tc>
        <w:tc>
          <w:tcPr>
            <w:tcW w:w="2268" w:type="dxa"/>
            <w:tcBorders>
              <w:top w:val="single" w:color="000000" w:sz="8" w:space="0"/>
            </w:tcBorders>
          </w:tcPr>
          <w:p w14:paraId="3C58F5BD">
            <w:pPr>
              <w:pStyle w:val="13"/>
              <w:rPr>
                <w:sz w:val="24"/>
              </w:rPr>
            </w:pPr>
          </w:p>
        </w:tc>
        <w:tc>
          <w:tcPr>
            <w:tcW w:w="1983" w:type="dxa"/>
            <w:tcBorders>
              <w:top w:val="single" w:color="000000" w:sz="8" w:space="0"/>
            </w:tcBorders>
          </w:tcPr>
          <w:p w14:paraId="7C4A9851">
            <w:pPr>
              <w:pStyle w:val="13"/>
              <w:rPr>
                <w:sz w:val="24"/>
              </w:rPr>
            </w:pPr>
          </w:p>
        </w:tc>
        <w:tc>
          <w:tcPr>
            <w:tcW w:w="1852" w:type="dxa"/>
            <w:tcBorders>
              <w:top w:val="single" w:color="000000" w:sz="8" w:space="0"/>
            </w:tcBorders>
          </w:tcPr>
          <w:p w14:paraId="1D81EA74">
            <w:pPr>
              <w:pStyle w:val="13"/>
              <w:spacing w:before="5" w:line="223" w:lineRule="auto"/>
              <w:ind w:left="287" w:right="26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воспитатель, </w:t>
            </w:r>
            <w:r>
              <w:rPr>
                <w:spacing w:val="-2"/>
                <w:sz w:val="24"/>
              </w:rPr>
              <w:t>завхоз,</w:t>
            </w:r>
          </w:p>
          <w:p w14:paraId="4BAD8C38">
            <w:pPr>
              <w:pStyle w:val="13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</w:tr>
      <w:tr w14:paraId="5D64E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432" w:type="dxa"/>
          </w:tcPr>
          <w:p w14:paraId="4E00D7F7">
            <w:pPr>
              <w:pStyle w:val="13"/>
              <w:spacing w:line="268" w:lineRule="exact"/>
              <w:ind w:right="1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6" w:type="dxa"/>
          </w:tcPr>
          <w:p w14:paraId="08EA80C4">
            <w:pPr>
              <w:pStyle w:val="13"/>
              <w:spacing w:before="1"/>
              <w:ind w:left="220" w:right="102"/>
              <w:rPr>
                <w:sz w:val="24"/>
              </w:rPr>
            </w:pPr>
            <w:r>
              <w:rPr>
                <w:spacing w:val="-4"/>
                <w:sz w:val="24"/>
              </w:rPr>
              <w:t>Соблюдение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санитарно- </w:t>
            </w:r>
            <w:r>
              <w:rPr>
                <w:spacing w:val="-2"/>
                <w:sz w:val="24"/>
              </w:rPr>
              <w:t>эпидемиологического</w:t>
            </w:r>
          </w:p>
          <w:p w14:paraId="14C1CAD4">
            <w:pPr>
              <w:pStyle w:val="13"/>
              <w:spacing w:line="237" w:lineRule="auto"/>
              <w:ind w:left="220" w:right="102"/>
              <w:rPr>
                <w:sz w:val="24"/>
              </w:rPr>
            </w:pPr>
            <w:r>
              <w:rPr>
                <w:sz w:val="24"/>
              </w:rPr>
              <w:t>режима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пищеблоке</w:t>
            </w:r>
          </w:p>
          <w:p w14:paraId="6327AE92">
            <w:pPr>
              <w:pStyle w:val="13"/>
              <w:spacing w:line="274" w:lineRule="exact"/>
              <w:ind w:left="220" w:right="684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СанПиН </w:t>
            </w:r>
            <w:r>
              <w:rPr>
                <w:spacing w:val="-2"/>
                <w:sz w:val="24"/>
              </w:rPr>
              <w:t>2.4.1.3648–20)</w:t>
            </w:r>
          </w:p>
        </w:tc>
        <w:tc>
          <w:tcPr>
            <w:tcW w:w="2268" w:type="dxa"/>
          </w:tcPr>
          <w:p w14:paraId="5A760414">
            <w:pPr>
              <w:pStyle w:val="13"/>
              <w:spacing w:before="275"/>
              <w:ind w:right="3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</w:tc>
        <w:tc>
          <w:tcPr>
            <w:tcW w:w="1983" w:type="dxa"/>
          </w:tcPr>
          <w:p w14:paraId="784B8C59">
            <w:pPr>
              <w:pStyle w:val="13"/>
              <w:spacing w:before="123" w:line="235" w:lineRule="auto"/>
              <w:ind w:left="628" w:right="628" w:hanging="24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52" w:type="dxa"/>
          </w:tcPr>
          <w:p w14:paraId="094D384B">
            <w:pPr>
              <w:pStyle w:val="13"/>
              <w:spacing w:line="230" w:lineRule="auto"/>
              <w:ind w:left="28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Заведующий, </w:t>
            </w:r>
            <w:r>
              <w:rPr>
                <w:spacing w:val="-2"/>
                <w:sz w:val="24"/>
              </w:rPr>
              <w:t>завхоз</w:t>
            </w:r>
          </w:p>
          <w:p w14:paraId="7EE9E2B3">
            <w:pPr>
              <w:pStyle w:val="13"/>
              <w:spacing w:line="265" w:lineRule="exact"/>
              <w:ind w:left="289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</w:tr>
      <w:tr w14:paraId="4EEB7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432" w:type="dxa"/>
          </w:tcPr>
          <w:p w14:paraId="03E740B9">
            <w:pPr>
              <w:pStyle w:val="13"/>
              <w:spacing w:line="268" w:lineRule="exact"/>
              <w:ind w:right="1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36" w:type="dxa"/>
          </w:tcPr>
          <w:p w14:paraId="43C568BB">
            <w:pPr>
              <w:pStyle w:val="13"/>
              <w:spacing w:line="242" w:lineRule="auto"/>
              <w:ind w:left="220" w:right="1846"/>
              <w:rPr>
                <w:sz w:val="24"/>
              </w:rPr>
            </w:pPr>
            <w:r>
              <w:rPr>
                <w:spacing w:val="-2"/>
                <w:sz w:val="24"/>
              </w:rPr>
              <w:t>Анализ планов</w:t>
            </w:r>
          </w:p>
          <w:p w14:paraId="7C23C1D9">
            <w:pPr>
              <w:pStyle w:val="13"/>
              <w:spacing w:line="242" w:lineRule="auto"/>
              <w:ind w:left="220" w:right="1485"/>
              <w:rPr>
                <w:sz w:val="24"/>
              </w:rPr>
            </w:pPr>
            <w:r>
              <w:rPr>
                <w:spacing w:val="-4"/>
                <w:sz w:val="24"/>
              </w:rPr>
              <w:t>воспитател ьно-</w:t>
            </w:r>
          </w:p>
          <w:p w14:paraId="688FB6B1">
            <w:pPr>
              <w:pStyle w:val="13"/>
              <w:spacing w:line="235" w:lineRule="auto"/>
              <w:ind w:left="220" w:right="8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6"/>
                <w:sz w:val="24"/>
              </w:rPr>
              <w:t>во</w:t>
            </w:r>
          </w:p>
          <w:p w14:paraId="0AF8753D">
            <w:pPr>
              <w:pStyle w:val="13"/>
              <w:spacing w:line="245" w:lineRule="exact"/>
              <w:ind w:left="220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2268" w:type="dxa"/>
          </w:tcPr>
          <w:p w14:paraId="0E5AC0B1">
            <w:pPr>
              <w:pStyle w:val="13"/>
              <w:spacing w:before="267"/>
              <w:ind w:left="83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983" w:type="dxa"/>
          </w:tcPr>
          <w:p w14:paraId="54E5FAA8">
            <w:pPr>
              <w:pStyle w:val="13"/>
              <w:spacing w:before="267"/>
              <w:ind w:left="39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852" w:type="dxa"/>
          </w:tcPr>
          <w:p w14:paraId="05357B4B">
            <w:pPr>
              <w:pStyle w:val="13"/>
              <w:ind w:left="241" w:right="3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заведующий </w:t>
            </w: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14:paraId="74125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432" w:type="dxa"/>
          </w:tcPr>
          <w:p w14:paraId="3CCABBF2">
            <w:pPr>
              <w:pStyle w:val="13"/>
              <w:spacing w:line="268" w:lineRule="exact"/>
              <w:ind w:right="1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6" w:type="dxa"/>
          </w:tcPr>
          <w:p w14:paraId="1894B700">
            <w:pPr>
              <w:pStyle w:val="13"/>
              <w:spacing w:before="7" w:line="216" w:lineRule="auto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Обновление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информации </w:t>
            </w:r>
            <w:r>
              <w:rPr>
                <w:sz w:val="24"/>
              </w:rPr>
              <w:t>в родительских уголках</w:t>
            </w:r>
          </w:p>
        </w:tc>
        <w:tc>
          <w:tcPr>
            <w:tcW w:w="2268" w:type="dxa"/>
          </w:tcPr>
          <w:p w14:paraId="151A3C4B">
            <w:pPr>
              <w:pStyle w:val="13"/>
              <w:spacing w:before="275"/>
              <w:ind w:right="3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</w:tc>
        <w:tc>
          <w:tcPr>
            <w:tcW w:w="1983" w:type="dxa"/>
          </w:tcPr>
          <w:p w14:paraId="62CE2D13">
            <w:pPr>
              <w:pStyle w:val="13"/>
              <w:spacing w:before="102" w:line="237" w:lineRule="auto"/>
              <w:ind w:left="628" w:right="580" w:hanging="24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52" w:type="dxa"/>
          </w:tcPr>
          <w:p w14:paraId="265BDD2A">
            <w:pPr>
              <w:pStyle w:val="13"/>
              <w:spacing w:before="275"/>
              <w:ind w:right="2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14:paraId="7DC27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2" w:hRule="atLeast"/>
        </w:trPr>
        <w:tc>
          <w:tcPr>
            <w:tcW w:w="432" w:type="dxa"/>
          </w:tcPr>
          <w:p w14:paraId="050BF287">
            <w:pPr>
              <w:pStyle w:val="13"/>
              <w:spacing w:line="268" w:lineRule="exact"/>
              <w:ind w:right="1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36" w:type="dxa"/>
          </w:tcPr>
          <w:p w14:paraId="6BF1AC64">
            <w:pPr>
              <w:pStyle w:val="13"/>
              <w:spacing w:line="275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</w:p>
          <w:p w14:paraId="540FA330">
            <w:pPr>
              <w:pStyle w:val="13"/>
              <w:ind w:left="220" w:right="102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применение</w:t>
            </w:r>
          </w:p>
          <w:p w14:paraId="2A44390D">
            <w:pPr>
              <w:pStyle w:val="13"/>
              <w:ind w:left="220" w:right="6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инновационного </w:t>
            </w:r>
            <w:r>
              <w:rPr>
                <w:sz w:val="24"/>
              </w:rPr>
              <w:t>подхода к ее</w:t>
            </w:r>
          </w:p>
          <w:p w14:paraId="5A8F082F">
            <w:pPr>
              <w:pStyle w:val="13"/>
              <w:tabs>
                <w:tab w:val="left" w:pos="2268"/>
              </w:tabs>
              <w:ind w:left="220" w:right="36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Условиях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14:paraId="68CC4260">
            <w:pPr>
              <w:pStyle w:val="13"/>
              <w:spacing w:before="2" w:line="259" w:lineRule="exact"/>
              <w:ind w:left="220"/>
              <w:rPr>
                <w:sz w:val="24"/>
              </w:rPr>
            </w:pPr>
            <w:r>
              <w:rPr>
                <w:sz w:val="24"/>
              </w:rPr>
              <w:t xml:space="preserve">ФГОС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2268" w:type="dxa"/>
          </w:tcPr>
          <w:p w14:paraId="7454E895">
            <w:pPr>
              <w:pStyle w:val="13"/>
              <w:rPr>
                <w:sz w:val="24"/>
              </w:rPr>
            </w:pPr>
          </w:p>
          <w:p w14:paraId="15ECA1E8">
            <w:pPr>
              <w:pStyle w:val="13"/>
              <w:spacing w:before="193"/>
              <w:rPr>
                <w:sz w:val="24"/>
              </w:rPr>
            </w:pPr>
          </w:p>
          <w:p w14:paraId="483DB942">
            <w:pPr>
              <w:pStyle w:val="13"/>
              <w:ind w:right="3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</w:tc>
        <w:tc>
          <w:tcPr>
            <w:tcW w:w="1983" w:type="dxa"/>
          </w:tcPr>
          <w:p w14:paraId="63B1864B">
            <w:pPr>
              <w:pStyle w:val="13"/>
              <w:spacing w:before="5"/>
              <w:rPr>
                <w:sz w:val="24"/>
              </w:rPr>
            </w:pPr>
          </w:p>
          <w:p w14:paraId="34CF8A37">
            <w:pPr>
              <w:pStyle w:val="13"/>
              <w:spacing w:before="1" w:line="235" w:lineRule="auto"/>
              <w:ind w:left="628" w:right="628" w:hanging="24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52" w:type="dxa"/>
          </w:tcPr>
          <w:p w14:paraId="66A4338D">
            <w:pPr>
              <w:pStyle w:val="13"/>
              <w:spacing w:before="275"/>
              <w:ind w:right="1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14:paraId="1EBFCC54">
            <w:pPr>
              <w:pStyle w:val="13"/>
              <w:spacing w:before="273"/>
              <w:ind w:left="210" w:right="4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воспитатель </w:t>
            </w:r>
            <w:r>
              <w:rPr>
                <w:spacing w:val="-2"/>
                <w:sz w:val="24"/>
              </w:rPr>
              <w:t>педагоги</w:t>
            </w:r>
          </w:p>
        </w:tc>
      </w:tr>
    </w:tbl>
    <w:p w14:paraId="7E26ADEF">
      <w:pPr>
        <w:pStyle w:val="13"/>
        <w:spacing w:after="0"/>
        <w:jc w:val="center"/>
        <w:rPr>
          <w:sz w:val="24"/>
        </w:rPr>
        <w:sectPr>
          <w:type w:val="continuous"/>
          <w:pgSz w:w="11920" w:h="16850"/>
          <w:pgMar w:top="1120" w:right="360" w:bottom="1460" w:left="1080" w:header="0" w:footer="1148" w:gutter="0"/>
          <w:cols w:space="720" w:num="1"/>
        </w:sectPr>
      </w:pPr>
    </w:p>
    <w:tbl>
      <w:tblPr>
        <w:tblStyle w:val="6"/>
        <w:tblW w:w="0" w:type="auto"/>
        <w:tblInd w:w="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2835"/>
        <w:gridCol w:w="2268"/>
        <w:gridCol w:w="1983"/>
        <w:gridCol w:w="1853"/>
      </w:tblGrid>
      <w:tr w14:paraId="33C23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432" w:type="dxa"/>
          </w:tcPr>
          <w:p w14:paraId="4D681914">
            <w:pPr>
              <w:pStyle w:val="13"/>
              <w:spacing w:line="265" w:lineRule="exact"/>
              <w:ind w:left="34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835" w:type="dxa"/>
          </w:tcPr>
          <w:p w14:paraId="0EF2C946">
            <w:pPr>
              <w:pStyle w:val="13"/>
              <w:spacing w:before="4" w:line="216" w:lineRule="auto"/>
              <w:ind w:left="220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условиям</w:t>
            </w:r>
          </w:p>
          <w:p w14:paraId="05BB7ACC">
            <w:pPr>
              <w:pStyle w:val="13"/>
              <w:spacing w:line="231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пребывания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2E1389D">
            <w:pPr>
              <w:pStyle w:val="13"/>
              <w:spacing w:line="231" w:lineRule="exact"/>
              <w:ind w:left="220"/>
              <w:rPr>
                <w:sz w:val="24"/>
              </w:rPr>
            </w:pPr>
            <w:r>
              <w:rPr>
                <w:spacing w:val="-6"/>
                <w:sz w:val="24"/>
              </w:rPr>
              <w:t>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раннего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возраста.</w:t>
            </w:r>
          </w:p>
        </w:tc>
        <w:tc>
          <w:tcPr>
            <w:tcW w:w="2268" w:type="dxa"/>
          </w:tcPr>
          <w:p w14:paraId="712FEDE7">
            <w:pPr>
              <w:pStyle w:val="13"/>
              <w:spacing w:before="114"/>
              <w:ind w:left="614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</w:tc>
        <w:tc>
          <w:tcPr>
            <w:tcW w:w="1983" w:type="dxa"/>
          </w:tcPr>
          <w:p w14:paraId="43480A7B">
            <w:pPr>
              <w:pStyle w:val="13"/>
              <w:spacing w:before="4" w:line="216" w:lineRule="auto"/>
              <w:ind w:left="571" w:hanging="17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 ноябрь</w:t>
            </w:r>
          </w:p>
        </w:tc>
        <w:tc>
          <w:tcPr>
            <w:tcW w:w="1853" w:type="dxa"/>
          </w:tcPr>
          <w:p w14:paraId="12F84CA9">
            <w:pPr>
              <w:pStyle w:val="13"/>
              <w:spacing w:before="4" w:line="206" w:lineRule="auto"/>
              <w:ind w:left="339" w:right="3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заведующи </w:t>
            </w:r>
            <w:r>
              <w:rPr>
                <w:sz w:val="24"/>
              </w:rPr>
              <w:t>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 </w:t>
            </w:r>
            <w:r>
              <w:rPr>
                <w:spacing w:val="-2"/>
                <w:sz w:val="24"/>
              </w:rPr>
              <w:t xml:space="preserve">воспитател </w:t>
            </w:r>
            <w:r>
              <w:rPr>
                <w:sz w:val="24"/>
              </w:rPr>
              <w:t>ь ГРВ</w:t>
            </w:r>
          </w:p>
        </w:tc>
      </w:tr>
      <w:tr w14:paraId="2ABF6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432" w:type="dxa"/>
          </w:tcPr>
          <w:p w14:paraId="4581E6FD">
            <w:pPr>
              <w:pStyle w:val="13"/>
              <w:spacing w:line="268" w:lineRule="exact"/>
              <w:ind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835" w:type="dxa"/>
          </w:tcPr>
          <w:p w14:paraId="5314A51D">
            <w:pPr>
              <w:pStyle w:val="13"/>
              <w:spacing w:line="220" w:lineRule="auto"/>
              <w:ind w:left="220" w:right="8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работы по</w:t>
            </w:r>
          </w:p>
          <w:p w14:paraId="6EE6AE11">
            <w:pPr>
              <w:pStyle w:val="13"/>
              <w:spacing w:line="228" w:lineRule="auto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экологическому воспитанию</w:t>
            </w:r>
          </w:p>
          <w:p w14:paraId="6219678C">
            <w:pPr>
              <w:pStyle w:val="13"/>
              <w:spacing w:line="247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дошкольников</w:t>
            </w:r>
            <w:r>
              <w:rPr>
                <w:color w:val="111111"/>
                <w:spacing w:val="-2"/>
                <w:sz w:val="24"/>
              </w:rPr>
              <w:t>.</w:t>
            </w:r>
          </w:p>
        </w:tc>
        <w:tc>
          <w:tcPr>
            <w:tcW w:w="2268" w:type="dxa"/>
          </w:tcPr>
          <w:p w14:paraId="7B77C812">
            <w:pPr>
              <w:pStyle w:val="13"/>
              <w:spacing w:before="272" w:line="237" w:lineRule="auto"/>
              <w:ind w:left="542" w:right="491" w:hanging="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Тематически </w:t>
            </w:r>
            <w:r>
              <w:rPr>
                <w:sz w:val="24"/>
              </w:rPr>
              <w:t>й (к</w:t>
            </w:r>
          </w:p>
          <w:p w14:paraId="38EFC34B">
            <w:pPr>
              <w:pStyle w:val="13"/>
              <w:spacing w:line="272" w:lineRule="exact"/>
              <w:ind w:left="542"/>
              <w:rPr>
                <w:sz w:val="24"/>
              </w:rPr>
            </w:pPr>
            <w:r>
              <w:rPr>
                <w:spacing w:val="-2"/>
                <w:sz w:val="24"/>
              </w:rPr>
              <w:t>педсовету)</w:t>
            </w:r>
          </w:p>
        </w:tc>
        <w:tc>
          <w:tcPr>
            <w:tcW w:w="1983" w:type="dxa"/>
          </w:tcPr>
          <w:p w14:paraId="6F555CA4">
            <w:pPr>
              <w:pStyle w:val="13"/>
              <w:spacing w:before="138"/>
              <w:rPr>
                <w:sz w:val="24"/>
              </w:rPr>
            </w:pPr>
          </w:p>
          <w:p w14:paraId="19CFD474">
            <w:pPr>
              <w:pStyle w:val="13"/>
              <w:ind w:left="153" w:right="1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853" w:type="dxa"/>
          </w:tcPr>
          <w:p w14:paraId="03377762">
            <w:pPr>
              <w:pStyle w:val="13"/>
              <w:spacing w:before="1" w:line="237" w:lineRule="auto"/>
              <w:ind w:left="276" w:firstLine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воспитатель, </w:t>
            </w:r>
            <w:r>
              <w:rPr>
                <w:spacing w:val="-4"/>
                <w:sz w:val="24"/>
              </w:rPr>
              <w:t>воспитатели.</w:t>
            </w:r>
          </w:p>
        </w:tc>
      </w:tr>
      <w:tr w14:paraId="7E66D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432" w:type="dxa"/>
          </w:tcPr>
          <w:p w14:paraId="43DA79E3">
            <w:pPr>
              <w:pStyle w:val="13"/>
              <w:spacing w:line="268" w:lineRule="exact"/>
              <w:ind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835" w:type="dxa"/>
          </w:tcPr>
          <w:p w14:paraId="7B2B2BC1">
            <w:pPr>
              <w:pStyle w:val="13"/>
              <w:spacing w:line="237" w:lineRule="auto"/>
              <w:ind w:left="220" w:right="-2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проведением </w:t>
            </w:r>
            <w:r>
              <w:rPr>
                <w:spacing w:val="-2"/>
                <w:sz w:val="24"/>
              </w:rPr>
              <w:t xml:space="preserve">образовательного </w:t>
            </w:r>
            <w:r>
              <w:rPr>
                <w:sz w:val="24"/>
              </w:rPr>
              <w:t>процесса аттестуемых</w:t>
            </w:r>
          </w:p>
          <w:p w14:paraId="220BFA1A">
            <w:pPr>
              <w:pStyle w:val="13"/>
              <w:spacing w:line="256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268" w:type="dxa"/>
          </w:tcPr>
          <w:p w14:paraId="2AE5829C">
            <w:pPr>
              <w:pStyle w:val="13"/>
              <w:spacing w:line="242" w:lineRule="auto"/>
              <w:ind w:left="287" w:right="428" w:firstLine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оперативный </w:t>
            </w:r>
            <w:r>
              <w:rPr>
                <w:spacing w:val="-4"/>
                <w:sz w:val="24"/>
              </w:rPr>
              <w:t>(к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аттестации)</w:t>
            </w:r>
          </w:p>
        </w:tc>
        <w:tc>
          <w:tcPr>
            <w:tcW w:w="1983" w:type="dxa"/>
          </w:tcPr>
          <w:p w14:paraId="10030DB1">
            <w:pPr>
              <w:pStyle w:val="13"/>
              <w:spacing w:before="75"/>
              <w:rPr>
                <w:sz w:val="24"/>
              </w:rPr>
            </w:pPr>
          </w:p>
          <w:p w14:paraId="2CB7806E">
            <w:pPr>
              <w:pStyle w:val="13"/>
              <w:ind w:left="153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853" w:type="dxa"/>
          </w:tcPr>
          <w:p w14:paraId="56DB3C70">
            <w:pPr>
              <w:pStyle w:val="13"/>
              <w:spacing w:line="242" w:lineRule="auto"/>
              <w:ind w:left="511" w:hanging="3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аттестационная </w:t>
            </w:r>
            <w:r>
              <w:rPr>
                <w:spacing w:val="-2"/>
                <w:sz w:val="24"/>
              </w:rPr>
              <w:t>комиссия</w:t>
            </w:r>
          </w:p>
        </w:tc>
      </w:tr>
      <w:tr w14:paraId="58A8A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432" w:type="dxa"/>
          </w:tcPr>
          <w:p w14:paraId="20E06760">
            <w:pPr>
              <w:pStyle w:val="13"/>
              <w:spacing w:line="268" w:lineRule="exact"/>
              <w:ind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835" w:type="dxa"/>
          </w:tcPr>
          <w:p w14:paraId="58F954DC">
            <w:pPr>
              <w:pStyle w:val="13"/>
              <w:ind w:left="220" w:right="8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Состояние </w:t>
            </w:r>
            <w:r>
              <w:rPr>
                <w:sz w:val="24"/>
              </w:rPr>
              <w:t>работы по</w:t>
            </w:r>
          </w:p>
          <w:p w14:paraId="08801ADD">
            <w:pPr>
              <w:pStyle w:val="13"/>
              <w:spacing w:line="270" w:lineRule="atLeast"/>
              <w:ind w:left="220" w:right="760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родителями (согласно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14"/>
                <w:sz w:val="24"/>
              </w:rPr>
              <w:t>воспитателей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групп)</w:t>
            </w:r>
          </w:p>
        </w:tc>
        <w:tc>
          <w:tcPr>
            <w:tcW w:w="2268" w:type="dxa"/>
          </w:tcPr>
          <w:p w14:paraId="5ADC2C73">
            <w:pPr>
              <w:pStyle w:val="13"/>
              <w:spacing w:before="210"/>
              <w:rPr>
                <w:sz w:val="24"/>
              </w:rPr>
            </w:pPr>
          </w:p>
          <w:p w14:paraId="592B0A53">
            <w:pPr>
              <w:pStyle w:val="13"/>
              <w:ind w:left="614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983" w:type="dxa"/>
          </w:tcPr>
          <w:p w14:paraId="1920B402">
            <w:pPr>
              <w:pStyle w:val="13"/>
              <w:spacing w:before="263"/>
              <w:ind w:left="153" w:righ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53" w:type="dxa"/>
          </w:tcPr>
          <w:p w14:paraId="78805615">
            <w:pPr>
              <w:pStyle w:val="13"/>
              <w:spacing w:before="210"/>
              <w:ind w:left="424" w:firstLine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 xml:space="preserve">воспитатель,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14:paraId="36987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432" w:type="dxa"/>
          </w:tcPr>
          <w:p w14:paraId="55D3AA3F">
            <w:pPr>
              <w:pStyle w:val="13"/>
              <w:spacing w:line="268" w:lineRule="exact"/>
              <w:ind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835" w:type="dxa"/>
          </w:tcPr>
          <w:p w14:paraId="1A9EF0BD">
            <w:pPr>
              <w:pStyle w:val="13"/>
              <w:ind w:left="110" w:right="67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 xml:space="preserve">педагогического </w:t>
            </w:r>
            <w:r>
              <w:rPr>
                <w:sz w:val="24"/>
              </w:rPr>
              <w:t>мониторинга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AA40618">
            <w:pPr>
              <w:pStyle w:val="1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выполнению</w:t>
            </w:r>
          </w:p>
          <w:p w14:paraId="67D64E63">
            <w:pPr>
              <w:pStyle w:val="1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  <w:p w14:paraId="65DA07EE">
            <w:pPr>
              <w:pStyle w:val="13"/>
              <w:ind w:left="110" w:right="132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дошкольного образования СП и готовности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  <w:p w14:paraId="64C99005">
            <w:pPr>
              <w:pStyle w:val="13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2268" w:type="dxa"/>
          </w:tcPr>
          <w:p w14:paraId="60504279">
            <w:pPr>
              <w:pStyle w:val="13"/>
              <w:spacing w:line="268" w:lineRule="exact"/>
              <w:ind w:left="796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</w:p>
        </w:tc>
        <w:tc>
          <w:tcPr>
            <w:tcW w:w="1983" w:type="dxa"/>
          </w:tcPr>
          <w:p w14:paraId="55EEF5CE">
            <w:pPr>
              <w:pStyle w:val="13"/>
              <w:spacing w:line="268" w:lineRule="exact"/>
              <w:ind w:left="153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53" w:type="dxa"/>
          </w:tcPr>
          <w:p w14:paraId="4EFF41C3">
            <w:pPr>
              <w:pStyle w:val="13"/>
              <w:ind w:left="328" w:firstLine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воспитатель, </w:t>
            </w:r>
            <w:r>
              <w:rPr>
                <w:spacing w:val="-4"/>
                <w:sz w:val="24"/>
              </w:rPr>
              <w:t>воспитатели.</w:t>
            </w:r>
          </w:p>
        </w:tc>
      </w:tr>
    </w:tbl>
    <w:p w14:paraId="2F25967F">
      <w:pPr>
        <w:pStyle w:val="13"/>
        <w:spacing w:after="0"/>
        <w:rPr>
          <w:sz w:val="24"/>
        </w:rPr>
        <w:sectPr>
          <w:type w:val="continuous"/>
          <w:pgSz w:w="11920" w:h="16850"/>
          <w:pgMar w:top="1120" w:right="360" w:bottom="1460" w:left="1080" w:header="0" w:footer="1148" w:gutter="0"/>
          <w:cols w:space="720" w:num="1"/>
        </w:sectPr>
      </w:pPr>
    </w:p>
    <w:p w14:paraId="619A6FF3">
      <w:pPr>
        <w:pStyle w:val="2"/>
        <w:spacing w:before="66"/>
        <w:ind w:left="301"/>
      </w:pPr>
      <w:r>
        <w:t>РАЗДЕЛ</w:t>
      </w:r>
      <w:r>
        <w:rPr>
          <w:spacing w:val="-8"/>
        </w:rPr>
        <w:t xml:space="preserve"> </w:t>
      </w:r>
      <w:r>
        <w:rPr>
          <w:spacing w:val="-10"/>
        </w:rPr>
        <w:t>V</w:t>
      </w:r>
    </w:p>
    <w:p w14:paraId="71C52C7A">
      <w:pPr>
        <w:pStyle w:val="8"/>
        <w:spacing w:before="48"/>
        <w:rPr>
          <w:b/>
          <w:sz w:val="28"/>
        </w:rPr>
      </w:pPr>
    </w:p>
    <w:p w14:paraId="3CD91C17">
      <w:pPr>
        <w:spacing w:before="0" w:line="276" w:lineRule="auto"/>
        <w:ind w:left="3301" w:right="0" w:hanging="1645"/>
        <w:jc w:val="left"/>
        <w:rPr>
          <w:b/>
          <w:sz w:val="28"/>
        </w:rPr>
      </w:pPr>
      <w:r>
        <w:rPr>
          <w:b/>
          <w:sz w:val="28"/>
        </w:rPr>
        <w:t>ВЗАИМОДЕЙСТВИЕ С СЕМЬЯМИ ВОСПИТАННИКОВ, ШКОЛОЙ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ДРУГИМИ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ОРГАНИЗАЦИЯМИ</w:t>
      </w:r>
    </w:p>
    <w:p w14:paraId="22766F04">
      <w:pPr>
        <w:pStyle w:val="3"/>
        <w:spacing w:before="42" w:line="237" w:lineRule="auto"/>
        <w:ind w:left="3529" w:right="2566" w:hanging="956"/>
        <w:jc w:val="both"/>
      </w:pPr>
      <w:r>
        <w:t>5.1.Работа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повышению</w:t>
      </w:r>
      <w:r>
        <w:rPr>
          <w:spacing w:val="-18"/>
        </w:rPr>
        <w:t xml:space="preserve"> </w:t>
      </w:r>
      <w:r>
        <w:t>педагогической компетентности родителей</w:t>
      </w:r>
    </w:p>
    <w:p w14:paraId="48FA1C5C">
      <w:pPr>
        <w:pStyle w:val="8"/>
        <w:spacing w:before="91"/>
        <w:ind w:left="1100" w:leftChars="0" w:right="1165" w:firstLine="0" w:firstLineChars="0"/>
        <w:jc w:val="both"/>
      </w:pPr>
      <w:r>
        <w:rPr>
          <w:b/>
          <w:bCs/>
        </w:rPr>
        <w:t xml:space="preserve">Цель: </w:t>
      </w:r>
      <w:r>
        <w:t xml:space="preserve">объединить усилия дошкольного учреждения и семьи в вопросах воспитания, обучения и развития ребенка, установить доверительные отношения с родителями на основе доброжелательности с перспективой на </w:t>
      </w:r>
      <w:r>
        <w:rPr>
          <w:spacing w:val="-2"/>
        </w:rPr>
        <w:t>сотрудничество.</w:t>
      </w:r>
    </w:p>
    <w:p w14:paraId="70836909">
      <w:pPr>
        <w:pStyle w:val="8"/>
        <w:spacing w:before="188"/>
        <w:rPr>
          <w:sz w:val="20"/>
        </w:rPr>
      </w:pPr>
    </w:p>
    <w:tbl>
      <w:tblPr>
        <w:tblStyle w:val="6"/>
        <w:tblW w:w="0" w:type="auto"/>
        <w:tblInd w:w="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3556"/>
        <w:gridCol w:w="2288"/>
        <w:gridCol w:w="2864"/>
      </w:tblGrid>
      <w:tr w14:paraId="459C7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65" w:type="dxa"/>
          </w:tcPr>
          <w:p w14:paraId="52C76BAF">
            <w:pPr>
              <w:pStyle w:val="13"/>
              <w:spacing w:line="249" w:lineRule="exact"/>
              <w:ind w:left="2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556" w:type="dxa"/>
          </w:tcPr>
          <w:p w14:paraId="59B4D7DB">
            <w:pPr>
              <w:pStyle w:val="13"/>
              <w:spacing w:before="4" w:line="264" w:lineRule="exact"/>
              <w:ind w:left="1044" w:hanging="47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Содержание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основных мероприятий</w:t>
            </w:r>
          </w:p>
        </w:tc>
        <w:tc>
          <w:tcPr>
            <w:tcW w:w="2288" w:type="dxa"/>
          </w:tcPr>
          <w:p w14:paraId="0A961CB3">
            <w:pPr>
              <w:pStyle w:val="13"/>
              <w:spacing w:line="271" w:lineRule="exact"/>
              <w:ind w:right="49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</w:t>
            </w:r>
            <w:r>
              <w:rPr>
                <w:b/>
                <w:i/>
                <w:spacing w:val="-2"/>
                <w:sz w:val="24"/>
              </w:rPr>
              <w:t xml:space="preserve"> проведения</w:t>
            </w:r>
          </w:p>
        </w:tc>
        <w:tc>
          <w:tcPr>
            <w:tcW w:w="2864" w:type="dxa"/>
          </w:tcPr>
          <w:p w14:paraId="4031043B">
            <w:pPr>
              <w:pStyle w:val="13"/>
              <w:spacing w:line="271" w:lineRule="exact"/>
              <w:ind w:left="65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Исполнитель</w:t>
            </w:r>
          </w:p>
        </w:tc>
      </w:tr>
      <w:tr w14:paraId="7FDD5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665" w:type="dxa"/>
          </w:tcPr>
          <w:p w14:paraId="248373A8">
            <w:pPr>
              <w:pStyle w:val="13"/>
              <w:spacing w:before="275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56" w:type="dxa"/>
          </w:tcPr>
          <w:p w14:paraId="4C4C7839">
            <w:pPr>
              <w:pStyle w:val="13"/>
              <w:ind w:left="220" w:right="6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Систематизация работы с </w:t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психолого- педагогическому</w:t>
            </w:r>
          </w:p>
          <w:p w14:paraId="2777F2DB">
            <w:pPr>
              <w:pStyle w:val="13"/>
              <w:spacing w:line="274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сопровождению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запросу родителей для решения возникающих проблем</w:t>
            </w:r>
          </w:p>
        </w:tc>
        <w:tc>
          <w:tcPr>
            <w:tcW w:w="2288" w:type="dxa"/>
          </w:tcPr>
          <w:p w14:paraId="0CFD8508">
            <w:pPr>
              <w:pStyle w:val="13"/>
              <w:spacing w:before="275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4" w:type="dxa"/>
          </w:tcPr>
          <w:p w14:paraId="028E5579">
            <w:pPr>
              <w:pStyle w:val="13"/>
              <w:ind w:left="992" w:hanging="22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заведующий, </w:t>
            </w:r>
            <w:r>
              <w:rPr>
                <w:spacing w:val="-2"/>
                <w:sz w:val="24"/>
              </w:rPr>
              <w:t>старший</w:t>
            </w:r>
          </w:p>
          <w:p w14:paraId="590E97E9">
            <w:pPr>
              <w:pStyle w:val="13"/>
              <w:ind w:left="985" w:hanging="20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педагоги</w:t>
            </w:r>
          </w:p>
        </w:tc>
      </w:tr>
      <w:tr w14:paraId="30EBB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665" w:type="dxa"/>
          </w:tcPr>
          <w:p w14:paraId="6ABA3C42">
            <w:pPr>
              <w:pStyle w:val="13"/>
              <w:spacing w:before="275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56" w:type="dxa"/>
          </w:tcPr>
          <w:p w14:paraId="2D068514">
            <w:pPr>
              <w:pStyle w:val="13"/>
              <w:spacing w:line="264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</w:p>
          <w:p w14:paraId="0687D0F1">
            <w:pPr>
              <w:pStyle w:val="13"/>
              <w:spacing w:line="274" w:lineRule="exact"/>
              <w:ind w:left="220"/>
              <w:rPr>
                <w:sz w:val="24"/>
              </w:rPr>
            </w:pPr>
            <w:r>
              <w:rPr>
                <w:sz w:val="24"/>
              </w:rPr>
              <w:t>перспективного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  <w:p w14:paraId="463A75B2">
            <w:pPr>
              <w:pStyle w:val="13"/>
              <w:spacing w:before="1" w:line="237" w:lineRule="auto"/>
              <w:ind w:left="22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2024/2024 учебный год</w:t>
            </w:r>
          </w:p>
        </w:tc>
        <w:tc>
          <w:tcPr>
            <w:tcW w:w="2288" w:type="dxa"/>
          </w:tcPr>
          <w:p w14:paraId="2C2B74BC">
            <w:pPr>
              <w:pStyle w:val="13"/>
              <w:spacing w:before="275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4" w:type="dxa"/>
          </w:tcPr>
          <w:p w14:paraId="3D2FD934">
            <w:pPr>
              <w:pStyle w:val="13"/>
              <w:ind w:left="376" w:right="3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заведующий, </w:t>
            </w:r>
            <w:r>
              <w:rPr>
                <w:spacing w:val="-2"/>
                <w:sz w:val="24"/>
              </w:rPr>
              <w:t>старший воспитатель, педагоги,</w:t>
            </w:r>
          </w:p>
          <w:p w14:paraId="1417B1EE">
            <w:pPr>
              <w:pStyle w:val="13"/>
              <w:spacing w:line="24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</w:t>
            </w:r>
          </w:p>
        </w:tc>
      </w:tr>
      <w:tr w14:paraId="462E6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373" w:type="dxa"/>
            <w:gridSpan w:val="4"/>
          </w:tcPr>
          <w:p w14:paraId="53CC37A5">
            <w:pPr>
              <w:pStyle w:val="13"/>
              <w:spacing w:before="68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Сбор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банка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данных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семьям</w:t>
            </w:r>
            <w:r>
              <w:rPr>
                <w:b/>
                <w:i/>
                <w:spacing w:val="-2"/>
                <w:sz w:val="24"/>
              </w:rPr>
              <w:t xml:space="preserve"> воспитанников</w:t>
            </w:r>
          </w:p>
        </w:tc>
      </w:tr>
      <w:tr w14:paraId="2EB31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665" w:type="dxa"/>
          </w:tcPr>
          <w:p w14:paraId="01B89B5F">
            <w:pPr>
              <w:pStyle w:val="13"/>
              <w:spacing w:before="275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56" w:type="dxa"/>
          </w:tcPr>
          <w:p w14:paraId="1C0DD069">
            <w:pPr>
              <w:pStyle w:val="13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Социологическое</w:t>
            </w:r>
          </w:p>
          <w:p w14:paraId="70A4A2C1">
            <w:pPr>
              <w:pStyle w:val="13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исследование социального </w:t>
            </w:r>
            <w:r>
              <w:rPr>
                <w:spacing w:val="-2"/>
                <w:sz w:val="24"/>
              </w:rPr>
              <w:t>статуса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психологического</w:t>
            </w:r>
          </w:p>
          <w:p w14:paraId="1EE3CD2D">
            <w:pPr>
              <w:pStyle w:val="13"/>
              <w:spacing w:before="6"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микроклимата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каждой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2288" w:type="dxa"/>
          </w:tcPr>
          <w:p w14:paraId="495F2627">
            <w:pPr>
              <w:pStyle w:val="13"/>
              <w:spacing w:before="275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4" w:type="dxa"/>
          </w:tcPr>
          <w:p w14:paraId="2A4CC8FA">
            <w:pPr>
              <w:pStyle w:val="13"/>
              <w:spacing w:before="275"/>
              <w:ind w:left="21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14:paraId="22195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665" w:type="dxa"/>
          </w:tcPr>
          <w:p w14:paraId="32D67E8A">
            <w:pPr>
              <w:pStyle w:val="13"/>
              <w:spacing w:before="275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56" w:type="dxa"/>
          </w:tcPr>
          <w:p w14:paraId="78674E5F">
            <w:pPr>
              <w:pStyle w:val="13"/>
              <w:spacing w:before="121" w:line="235" w:lineRule="auto"/>
              <w:ind w:left="112" w:right="1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Анкетирование, </w:t>
            </w: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</w:p>
          <w:p w14:paraId="2EF991F4">
            <w:pPr>
              <w:pStyle w:val="13"/>
              <w:spacing w:line="264" w:lineRule="exact"/>
              <w:ind w:left="112" w:right="1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родительские </w:t>
            </w:r>
            <w:r>
              <w:rPr>
                <w:spacing w:val="-4"/>
                <w:sz w:val="24"/>
              </w:rPr>
              <w:t>консультации</w:t>
            </w:r>
          </w:p>
        </w:tc>
        <w:tc>
          <w:tcPr>
            <w:tcW w:w="2288" w:type="dxa"/>
          </w:tcPr>
          <w:p w14:paraId="263B56F1">
            <w:pPr>
              <w:pStyle w:val="13"/>
              <w:spacing w:before="275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4" w:type="dxa"/>
          </w:tcPr>
          <w:p w14:paraId="6F57EDD4">
            <w:pPr>
              <w:pStyle w:val="13"/>
              <w:spacing w:line="253" w:lineRule="exact"/>
              <w:ind w:left="21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14:paraId="12D38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665" w:type="dxa"/>
          </w:tcPr>
          <w:p w14:paraId="2E79C0B4">
            <w:pPr>
              <w:pStyle w:val="13"/>
              <w:spacing w:before="1"/>
              <w:rPr>
                <w:sz w:val="24"/>
              </w:rPr>
            </w:pPr>
          </w:p>
          <w:p w14:paraId="3DFE3602">
            <w:pPr>
              <w:pStyle w:val="13"/>
              <w:spacing w:before="1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56" w:type="dxa"/>
          </w:tcPr>
          <w:p w14:paraId="749120D4">
            <w:pPr>
              <w:pStyle w:val="13"/>
              <w:spacing w:before="112"/>
              <w:ind w:left="11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49F8394">
            <w:pPr>
              <w:pStyle w:val="13"/>
              <w:spacing w:line="28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потребностей родителей</w:t>
            </w:r>
          </w:p>
        </w:tc>
        <w:tc>
          <w:tcPr>
            <w:tcW w:w="2288" w:type="dxa"/>
          </w:tcPr>
          <w:p w14:paraId="19244F47">
            <w:pPr>
              <w:pStyle w:val="13"/>
              <w:spacing w:line="242" w:lineRule="auto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4" w:type="dxa"/>
          </w:tcPr>
          <w:p w14:paraId="1ED8E3E0">
            <w:pPr>
              <w:pStyle w:val="13"/>
              <w:spacing w:before="220"/>
              <w:ind w:left="21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14:paraId="63FDE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373" w:type="dxa"/>
            <w:gridSpan w:val="4"/>
          </w:tcPr>
          <w:p w14:paraId="6D04C493">
            <w:pPr>
              <w:pStyle w:val="13"/>
              <w:spacing w:before="71" w:line="273" w:lineRule="exact"/>
              <w:ind w:left="23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Нормативно-правовое</w:t>
            </w:r>
            <w:r>
              <w:rPr>
                <w:b/>
                <w:i/>
                <w:spacing w:val="2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обеспечение</w:t>
            </w:r>
          </w:p>
        </w:tc>
      </w:tr>
      <w:tr w14:paraId="71619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665" w:type="dxa"/>
          </w:tcPr>
          <w:p w14:paraId="07911B84">
            <w:pPr>
              <w:pStyle w:val="13"/>
              <w:spacing w:before="275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56" w:type="dxa"/>
          </w:tcPr>
          <w:p w14:paraId="49A2EDBE">
            <w:pPr>
              <w:pStyle w:val="13"/>
              <w:spacing w:before="97" w:line="244" w:lineRule="auto"/>
              <w:ind w:left="112" w:right="53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личного дела ребенка,</w:t>
            </w:r>
          </w:p>
          <w:p w14:paraId="5E1EBE61">
            <w:pPr>
              <w:pStyle w:val="13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поступающего</w:t>
            </w:r>
          </w:p>
        </w:tc>
        <w:tc>
          <w:tcPr>
            <w:tcW w:w="2288" w:type="dxa"/>
          </w:tcPr>
          <w:p w14:paraId="13398F6A">
            <w:pPr>
              <w:pStyle w:val="13"/>
              <w:ind w:left="543" w:firstLine="256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поступления</w:t>
            </w:r>
          </w:p>
        </w:tc>
        <w:tc>
          <w:tcPr>
            <w:tcW w:w="2864" w:type="dxa"/>
          </w:tcPr>
          <w:p w14:paraId="5B963478">
            <w:pPr>
              <w:pStyle w:val="13"/>
              <w:spacing w:before="275"/>
              <w:ind w:left="6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14:paraId="6000B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65" w:type="dxa"/>
          </w:tcPr>
          <w:p w14:paraId="06608122">
            <w:pPr>
              <w:pStyle w:val="13"/>
              <w:spacing w:line="275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56" w:type="dxa"/>
          </w:tcPr>
          <w:p w14:paraId="23CD583D">
            <w:pPr>
              <w:pStyle w:val="13"/>
              <w:tabs>
                <w:tab w:val="left" w:pos="1331"/>
              </w:tabs>
              <w:spacing w:before="102"/>
              <w:ind w:left="112" w:right="997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договоров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родителями</w:t>
            </w:r>
          </w:p>
          <w:p w14:paraId="3D472B9E">
            <w:pPr>
              <w:pStyle w:val="13"/>
              <w:spacing w:line="274" w:lineRule="exact"/>
              <w:ind w:left="112" w:right="1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(законными </w:t>
            </w:r>
            <w:r>
              <w:rPr>
                <w:spacing w:val="-4"/>
                <w:sz w:val="24"/>
              </w:rPr>
              <w:t>представителями)</w:t>
            </w:r>
          </w:p>
        </w:tc>
        <w:tc>
          <w:tcPr>
            <w:tcW w:w="2288" w:type="dxa"/>
          </w:tcPr>
          <w:p w14:paraId="732A3CE3">
            <w:pPr>
              <w:pStyle w:val="13"/>
              <w:spacing w:line="223" w:lineRule="auto"/>
              <w:ind w:left="543" w:firstLine="256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поступления</w:t>
            </w:r>
          </w:p>
        </w:tc>
        <w:tc>
          <w:tcPr>
            <w:tcW w:w="2864" w:type="dxa"/>
          </w:tcPr>
          <w:p w14:paraId="0B571016">
            <w:pPr>
              <w:pStyle w:val="13"/>
              <w:spacing w:line="345" w:lineRule="auto"/>
              <w:ind w:left="409" w:firstLine="46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</w:tbl>
    <w:p w14:paraId="1ECA7DDE">
      <w:pPr>
        <w:pStyle w:val="13"/>
        <w:spacing w:after="0" w:line="345" w:lineRule="auto"/>
        <w:rPr>
          <w:sz w:val="24"/>
        </w:rPr>
        <w:sectPr>
          <w:pgSz w:w="11920" w:h="16850"/>
          <w:pgMar w:top="1140" w:right="360" w:bottom="1460" w:left="1080" w:header="0" w:footer="1148" w:gutter="0"/>
          <w:cols w:space="720" w:num="1"/>
        </w:sectPr>
      </w:pPr>
    </w:p>
    <w:tbl>
      <w:tblPr>
        <w:tblStyle w:val="6"/>
        <w:tblW w:w="0" w:type="auto"/>
        <w:tblInd w:w="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3546"/>
        <w:gridCol w:w="2283"/>
        <w:gridCol w:w="2830"/>
      </w:tblGrid>
      <w:tr w14:paraId="6C291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</w:trPr>
        <w:tc>
          <w:tcPr>
            <w:tcW w:w="713" w:type="dxa"/>
          </w:tcPr>
          <w:p w14:paraId="7BC11831">
            <w:pPr>
              <w:pStyle w:val="13"/>
              <w:spacing w:line="268" w:lineRule="exact"/>
              <w:ind w:left="35" w:righ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46" w:type="dxa"/>
          </w:tcPr>
          <w:p w14:paraId="578FF382">
            <w:pPr>
              <w:pStyle w:val="13"/>
              <w:spacing w:line="246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  <w:p w14:paraId="069CDDCC">
            <w:pPr>
              <w:pStyle w:val="13"/>
              <w:spacing w:line="242" w:lineRule="auto"/>
              <w:ind w:left="64" w:right="921"/>
              <w:rPr>
                <w:sz w:val="24"/>
              </w:rPr>
            </w:pPr>
            <w:r>
              <w:rPr>
                <w:sz w:val="24"/>
              </w:rPr>
              <w:t>«Секреты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быстрой адаптации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детском саду»,</w:t>
            </w:r>
          </w:p>
          <w:p w14:paraId="04262255">
            <w:pPr>
              <w:pStyle w:val="13"/>
              <w:spacing w:line="232" w:lineRule="auto"/>
              <w:ind w:left="64"/>
              <w:rPr>
                <w:sz w:val="24"/>
              </w:rPr>
            </w:pPr>
            <w:r>
              <w:rPr>
                <w:sz w:val="24"/>
              </w:rPr>
              <w:t>«Грипп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знать </w:t>
            </w:r>
            <w:r>
              <w:rPr>
                <w:spacing w:val="-2"/>
                <w:sz w:val="24"/>
              </w:rPr>
              <w:t>родителям»</w:t>
            </w:r>
          </w:p>
        </w:tc>
        <w:tc>
          <w:tcPr>
            <w:tcW w:w="2283" w:type="dxa"/>
          </w:tcPr>
          <w:p w14:paraId="3BECDDC3">
            <w:pPr>
              <w:pStyle w:val="13"/>
              <w:spacing w:before="126"/>
              <w:ind w:left="75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0" w:type="dxa"/>
          </w:tcPr>
          <w:p w14:paraId="4E55B631">
            <w:pPr>
              <w:pStyle w:val="13"/>
              <w:spacing w:before="1"/>
              <w:ind w:left="47" w:right="7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воспитатель, медсестра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661F508">
            <w:pPr>
              <w:pStyle w:val="13"/>
              <w:ind w:left="517" w:right="468" w:hanging="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 всех возрастных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14:paraId="1A30F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0" w:hRule="atLeast"/>
        </w:trPr>
        <w:tc>
          <w:tcPr>
            <w:tcW w:w="713" w:type="dxa"/>
            <w:vMerge w:val="restart"/>
          </w:tcPr>
          <w:p w14:paraId="75115D49">
            <w:pPr>
              <w:pStyle w:val="13"/>
              <w:rPr>
                <w:sz w:val="24"/>
              </w:rPr>
            </w:pPr>
          </w:p>
        </w:tc>
        <w:tc>
          <w:tcPr>
            <w:tcW w:w="3546" w:type="dxa"/>
            <w:tcBorders>
              <w:bottom w:val="nil"/>
            </w:tcBorders>
          </w:tcPr>
          <w:p w14:paraId="706404D0">
            <w:pPr>
              <w:pStyle w:val="13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полезен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ребенку?»</w:t>
            </w:r>
          </w:p>
          <w:p w14:paraId="0845733A">
            <w:pPr>
              <w:pStyle w:val="13"/>
              <w:spacing w:before="2"/>
              <w:ind w:left="112" w:right="310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формировании у детей патриотизма и</w:t>
            </w:r>
          </w:p>
          <w:p w14:paraId="5A1E421F">
            <w:pPr>
              <w:pStyle w:val="13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гражданственности»</w:t>
            </w:r>
          </w:p>
          <w:p w14:paraId="0D41F8B1">
            <w:pPr>
              <w:pStyle w:val="13"/>
              <w:spacing w:before="3"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«Роль семьи и детского сада в </w:t>
            </w:r>
            <w:r>
              <w:rPr>
                <w:spacing w:val="-2"/>
                <w:sz w:val="24"/>
              </w:rPr>
              <w:t>формировании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  <w:p w14:paraId="2AFD39C9">
            <w:pPr>
              <w:pStyle w:val="13"/>
              <w:spacing w:line="242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«Дошкольный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время </w:t>
            </w:r>
            <w:r>
              <w:rPr>
                <w:spacing w:val="-4"/>
                <w:sz w:val="24"/>
              </w:rPr>
              <w:t>игр»</w:t>
            </w:r>
          </w:p>
          <w:p w14:paraId="518AB2F3">
            <w:pPr>
              <w:pStyle w:val="13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«Несколько советов при </w:t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школе»</w:t>
            </w:r>
          </w:p>
          <w:p w14:paraId="210DC6DB">
            <w:pPr>
              <w:pStyle w:val="13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«Здоровье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школьника»</w:t>
            </w:r>
          </w:p>
        </w:tc>
        <w:tc>
          <w:tcPr>
            <w:tcW w:w="2283" w:type="dxa"/>
            <w:tcBorders>
              <w:bottom w:val="nil"/>
            </w:tcBorders>
          </w:tcPr>
          <w:p w14:paraId="4487A69B">
            <w:pPr>
              <w:pStyle w:val="13"/>
              <w:spacing w:before="128" w:line="391" w:lineRule="auto"/>
              <w:ind w:left="428" w:right="104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pacing w:val="-2"/>
                <w:sz w:val="24"/>
              </w:rPr>
              <w:t xml:space="preserve">ноябрь </w:t>
            </w:r>
            <w:r>
              <w:rPr>
                <w:spacing w:val="-4"/>
                <w:sz w:val="24"/>
              </w:rPr>
              <w:t>декабрь</w:t>
            </w:r>
          </w:p>
          <w:p w14:paraId="33237D84">
            <w:pPr>
              <w:pStyle w:val="13"/>
              <w:spacing w:before="178"/>
              <w:rPr>
                <w:sz w:val="24"/>
              </w:rPr>
            </w:pPr>
          </w:p>
          <w:p w14:paraId="2A90E03B">
            <w:pPr>
              <w:pStyle w:val="13"/>
              <w:spacing w:line="391" w:lineRule="auto"/>
              <w:ind w:left="428" w:right="1021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  <w:r>
              <w:rPr>
                <w:spacing w:val="-4"/>
                <w:sz w:val="24"/>
              </w:rPr>
              <w:t>февраль март</w:t>
            </w:r>
          </w:p>
          <w:p w14:paraId="0296F0FE">
            <w:pPr>
              <w:pStyle w:val="13"/>
              <w:spacing w:line="273" w:lineRule="exact"/>
              <w:ind w:left="42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30" w:type="dxa"/>
            <w:vMerge w:val="restart"/>
          </w:tcPr>
          <w:p w14:paraId="5D217C02">
            <w:pPr>
              <w:pStyle w:val="13"/>
              <w:rPr>
                <w:sz w:val="24"/>
              </w:rPr>
            </w:pPr>
          </w:p>
        </w:tc>
      </w:tr>
      <w:tr w14:paraId="53DFA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713" w:type="dxa"/>
            <w:vMerge w:val="continue"/>
            <w:tcBorders>
              <w:top w:val="nil"/>
            </w:tcBorders>
          </w:tcPr>
          <w:p w14:paraId="48CE15D6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58324628">
            <w:pPr>
              <w:pStyle w:val="13"/>
              <w:spacing w:before="26" w:line="280" w:lineRule="auto"/>
              <w:ind w:left="112" w:right="921"/>
              <w:rPr>
                <w:sz w:val="24"/>
              </w:rPr>
            </w:pPr>
            <w:r>
              <w:rPr>
                <w:sz w:val="24"/>
              </w:rPr>
              <w:t>«Готов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школе?»</w:t>
            </w:r>
          </w:p>
          <w:p w14:paraId="08854AFE">
            <w:pPr>
              <w:pStyle w:val="13"/>
              <w:spacing w:line="22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«Лето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наших</w:t>
            </w:r>
          </w:p>
          <w:p w14:paraId="6A6FC92C">
            <w:pPr>
              <w:pStyle w:val="13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43A8B352">
            <w:pPr>
              <w:pStyle w:val="13"/>
              <w:spacing w:before="134"/>
              <w:ind w:left="428"/>
              <w:rPr>
                <w:sz w:val="24"/>
              </w:rPr>
            </w:pPr>
            <w:r>
              <w:rPr>
                <w:spacing w:val="-2"/>
                <w:sz w:val="24"/>
              </w:rPr>
              <w:t>май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0" w:type="dxa"/>
            <w:vMerge w:val="continue"/>
            <w:tcBorders>
              <w:top w:val="nil"/>
            </w:tcBorders>
          </w:tcPr>
          <w:p w14:paraId="036943CC">
            <w:pPr>
              <w:rPr>
                <w:sz w:val="2"/>
                <w:szCs w:val="2"/>
              </w:rPr>
            </w:pPr>
          </w:p>
        </w:tc>
      </w:tr>
      <w:tr w14:paraId="7BB21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713" w:type="dxa"/>
            <w:vMerge w:val="continue"/>
            <w:tcBorders>
              <w:top w:val="nil"/>
            </w:tcBorders>
          </w:tcPr>
          <w:p w14:paraId="180A6C6F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nil"/>
            </w:tcBorders>
          </w:tcPr>
          <w:p w14:paraId="2484F090">
            <w:pPr>
              <w:pStyle w:val="13"/>
              <w:spacing w:before="13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  <w:p w14:paraId="2B4737EA">
            <w:pPr>
              <w:pStyle w:val="13"/>
              <w:spacing w:before="3" w:line="242" w:lineRule="auto"/>
              <w:ind w:left="112" w:right="310"/>
              <w:rPr>
                <w:sz w:val="24"/>
              </w:rPr>
            </w:pPr>
            <w:r>
              <w:rPr>
                <w:sz w:val="24"/>
              </w:rPr>
              <w:t>собеседования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 по проблемам</w:t>
            </w:r>
          </w:p>
          <w:p w14:paraId="22D3D866">
            <w:pPr>
              <w:pStyle w:val="13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дошкольников,</w:t>
            </w:r>
          </w:p>
          <w:p w14:paraId="2E96162E">
            <w:pPr>
              <w:pStyle w:val="13"/>
              <w:spacing w:line="274" w:lineRule="exact"/>
              <w:ind w:left="112" w:right="921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потребностей родителей</w:t>
            </w:r>
          </w:p>
        </w:tc>
        <w:tc>
          <w:tcPr>
            <w:tcW w:w="2283" w:type="dxa"/>
            <w:tcBorders>
              <w:top w:val="nil"/>
            </w:tcBorders>
          </w:tcPr>
          <w:p w14:paraId="63DF945F">
            <w:pPr>
              <w:pStyle w:val="13"/>
              <w:spacing w:before="159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0" w:type="dxa"/>
            <w:vMerge w:val="continue"/>
            <w:tcBorders>
              <w:top w:val="nil"/>
            </w:tcBorders>
          </w:tcPr>
          <w:p w14:paraId="57BBED56">
            <w:pPr>
              <w:rPr>
                <w:sz w:val="2"/>
                <w:szCs w:val="2"/>
              </w:rPr>
            </w:pPr>
          </w:p>
        </w:tc>
      </w:tr>
      <w:tr w14:paraId="58BD7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</w:trPr>
        <w:tc>
          <w:tcPr>
            <w:tcW w:w="713" w:type="dxa"/>
          </w:tcPr>
          <w:p w14:paraId="2B819D94">
            <w:pPr>
              <w:pStyle w:val="13"/>
              <w:spacing w:before="272"/>
              <w:rPr>
                <w:sz w:val="24"/>
              </w:rPr>
            </w:pPr>
          </w:p>
          <w:p w14:paraId="4FA01DE7">
            <w:pPr>
              <w:pStyle w:val="13"/>
              <w:ind w:left="45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46" w:type="dxa"/>
          </w:tcPr>
          <w:p w14:paraId="02C2C52E">
            <w:pPr>
              <w:pStyle w:val="13"/>
              <w:spacing w:line="23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Анкетирование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  <w:p w14:paraId="0C710D74">
            <w:pPr>
              <w:pStyle w:val="13"/>
              <w:spacing w:before="13" w:line="218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«Патриотическое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детей в семье и ДОО»</w:t>
            </w:r>
          </w:p>
          <w:p w14:paraId="2175A12E">
            <w:pPr>
              <w:pStyle w:val="13"/>
              <w:spacing w:line="24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36BC61B">
            <w:pPr>
              <w:pStyle w:val="13"/>
              <w:spacing w:before="16" w:line="216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потребностей родителей»</w:t>
            </w:r>
          </w:p>
          <w:p w14:paraId="5442E36B">
            <w:pPr>
              <w:pStyle w:val="13"/>
              <w:spacing w:line="22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«Экологическое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 детей»</w:t>
            </w:r>
          </w:p>
          <w:p w14:paraId="331AF3F7">
            <w:pPr>
              <w:pStyle w:val="13"/>
              <w:spacing w:line="199" w:lineRule="auto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оцениваете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 сотрудников »</w:t>
            </w:r>
          </w:p>
        </w:tc>
        <w:tc>
          <w:tcPr>
            <w:tcW w:w="2283" w:type="dxa"/>
          </w:tcPr>
          <w:p w14:paraId="6207E53F">
            <w:pPr>
              <w:pStyle w:val="13"/>
              <w:spacing w:before="234"/>
              <w:rPr>
                <w:sz w:val="24"/>
              </w:rPr>
            </w:pPr>
          </w:p>
          <w:p w14:paraId="058EA431">
            <w:pPr>
              <w:pStyle w:val="13"/>
              <w:spacing w:line="345" w:lineRule="auto"/>
              <w:ind w:left="431" w:right="94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сентябрь </w:t>
            </w:r>
            <w:r>
              <w:rPr>
                <w:spacing w:val="-2"/>
                <w:sz w:val="24"/>
              </w:rPr>
              <w:t>октябрь ноябрь февраль</w:t>
            </w:r>
          </w:p>
          <w:p w14:paraId="290895FD">
            <w:pPr>
              <w:pStyle w:val="13"/>
              <w:spacing w:line="271" w:lineRule="exact"/>
              <w:ind w:left="431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2830" w:type="dxa"/>
          </w:tcPr>
          <w:p w14:paraId="2B1DF6FD">
            <w:pPr>
              <w:pStyle w:val="13"/>
              <w:spacing w:before="236"/>
              <w:rPr>
                <w:sz w:val="24"/>
              </w:rPr>
            </w:pPr>
          </w:p>
          <w:p w14:paraId="245E8A71">
            <w:pPr>
              <w:pStyle w:val="13"/>
              <w:spacing w:line="237" w:lineRule="auto"/>
              <w:ind w:left="606" w:hanging="303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воспитатели всех</w:t>
            </w:r>
          </w:p>
          <w:p w14:paraId="01849BD4">
            <w:pPr>
              <w:pStyle w:val="13"/>
              <w:spacing w:before="1"/>
              <w:ind w:left="294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14:paraId="4255F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0" w:hRule="atLeast"/>
        </w:trPr>
        <w:tc>
          <w:tcPr>
            <w:tcW w:w="713" w:type="dxa"/>
            <w:tcBorders>
              <w:bottom w:val="nil"/>
            </w:tcBorders>
          </w:tcPr>
          <w:p w14:paraId="5EAFB2A8">
            <w:pPr>
              <w:pStyle w:val="13"/>
              <w:rPr>
                <w:sz w:val="24"/>
              </w:rPr>
            </w:pPr>
          </w:p>
          <w:p w14:paraId="22BEA5B0">
            <w:pPr>
              <w:pStyle w:val="13"/>
              <w:rPr>
                <w:sz w:val="24"/>
              </w:rPr>
            </w:pPr>
          </w:p>
          <w:p w14:paraId="3820BF1A">
            <w:pPr>
              <w:pStyle w:val="13"/>
              <w:spacing w:before="272"/>
              <w:rPr>
                <w:sz w:val="24"/>
              </w:rPr>
            </w:pPr>
          </w:p>
          <w:p w14:paraId="08063415">
            <w:pPr>
              <w:pStyle w:val="13"/>
              <w:ind w:left="54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46" w:type="dxa"/>
          </w:tcPr>
          <w:p w14:paraId="3FF26264">
            <w:pPr>
              <w:pStyle w:val="13"/>
              <w:spacing w:before="1" w:line="237" w:lineRule="auto"/>
              <w:ind w:left="220" w:right="4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Рекомендации родителям </w:t>
            </w:r>
            <w:r>
              <w:rPr>
                <w:b/>
                <w:spacing w:val="-2"/>
                <w:sz w:val="24"/>
              </w:rPr>
              <w:t>дистанционно</w:t>
            </w:r>
          </w:p>
          <w:p w14:paraId="791981A3">
            <w:pPr>
              <w:pStyle w:val="13"/>
              <w:ind w:left="112" w:right="980"/>
              <w:jc w:val="both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лекарств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докторов Правильное и здоровое </w:t>
            </w:r>
            <w:r>
              <w:rPr>
                <w:spacing w:val="-2"/>
                <w:sz w:val="24"/>
              </w:rPr>
              <w:t>питание</w:t>
            </w:r>
          </w:p>
          <w:p w14:paraId="7D9E7F7F">
            <w:pPr>
              <w:pStyle w:val="13"/>
              <w:spacing w:line="242" w:lineRule="auto"/>
              <w:ind w:left="112" w:right="104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уберечь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несчастья</w:t>
            </w:r>
          </w:p>
          <w:p w14:paraId="0D2C8374">
            <w:pPr>
              <w:pStyle w:val="13"/>
              <w:ind w:left="112"/>
              <w:rPr>
                <w:sz w:val="24"/>
              </w:rPr>
            </w:pPr>
            <w:r>
              <w:rPr>
                <w:sz w:val="24"/>
              </w:rPr>
              <w:t>Точечный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ОРЗ Вирусные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2283" w:type="dxa"/>
            <w:tcBorders>
              <w:bottom w:val="nil"/>
            </w:tcBorders>
          </w:tcPr>
          <w:p w14:paraId="1B9466F0">
            <w:pPr>
              <w:pStyle w:val="13"/>
              <w:spacing w:before="272"/>
              <w:rPr>
                <w:sz w:val="24"/>
              </w:rPr>
            </w:pPr>
          </w:p>
          <w:p w14:paraId="2252E1A8">
            <w:pPr>
              <w:pStyle w:val="13"/>
              <w:ind w:left="145" w:right="37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z w:val="24"/>
              </w:rPr>
              <w:t>ноябрь декабрь</w:t>
            </w:r>
          </w:p>
          <w:p w14:paraId="2D588117">
            <w:pPr>
              <w:pStyle w:val="13"/>
              <w:rPr>
                <w:sz w:val="24"/>
              </w:rPr>
            </w:pPr>
          </w:p>
          <w:p w14:paraId="1EC4372F">
            <w:pPr>
              <w:pStyle w:val="13"/>
              <w:rPr>
                <w:sz w:val="24"/>
              </w:rPr>
            </w:pPr>
          </w:p>
          <w:p w14:paraId="207F1BC1">
            <w:pPr>
              <w:pStyle w:val="13"/>
              <w:spacing w:before="5"/>
              <w:rPr>
                <w:sz w:val="24"/>
              </w:rPr>
            </w:pPr>
          </w:p>
          <w:p w14:paraId="128825D5">
            <w:pPr>
              <w:pStyle w:val="13"/>
              <w:spacing w:line="237" w:lineRule="auto"/>
              <w:ind w:left="287" w:right="1162" w:firstLine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  <w:r>
              <w:rPr>
                <w:spacing w:val="-4"/>
                <w:sz w:val="24"/>
              </w:rPr>
              <w:t>февраль</w:t>
            </w:r>
          </w:p>
        </w:tc>
        <w:tc>
          <w:tcPr>
            <w:tcW w:w="2830" w:type="dxa"/>
            <w:tcBorders>
              <w:bottom w:val="nil"/>
            </w:tcBorders>
          </w:tcPr>
          <w:p w14:paraId="41FB1D44">
            <w:pPr>
              <w:pStyle w:val="13"/>
              <w:rPr>
                <w:sz w:val="24"/>
              </w:rPr>
            </w:pPr>
          </w:p>
          <w:p w14:paraId="14A17611">
            <w:pPr>
              <w:pStyle w:val="13"/>
              <w:spacing w:before="207"/>
              <w:rPr>
                <w:sz w:val="24"/>
              </w:rPr>
            </w:pPr>
          </w:p>
          <w:p w14:paraId="6DC7F58A">
            <w:pPr>
              <w:pStyle w:val="13"/>
              <w:ind w:left="40" w:right="47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0654CA8">
            <w:pPr>
              <w:pStyle w:val="13"/>
              <w:spacing w:before="1"/>
              <w:ind w:left="496" w:right="504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воспитатели всех </w:t>
            </w:r>
            <w:r>
              <w:rPr>
                <w:spacing w:val="-2"/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</w:tbl>
    <w:p w14:paraId="2BE122EB">
      <w:pPr>
        <w:pStyle w:val="13"/>
        <w:spacing w:after="0"/>
        <w:jc w:val="center"/>
        <w:rPr>
          <w:sz w:val="24"/>
        </w:rPr>
        <w:sectPr>
          <w:type w:val="continuous"/>
          <w:pgSz w:w="11920" w:h="16850"/>
          <w:pgMar w:top="1120" w:right="360" w:bottom="1460" w:left="1080" w:header="0" w:footer="1148" w:gutter="0"/>
          <w:cols w:space="720" w:num="1"/>
        </w:sectPr>
      </w:pPr>
    </w:p>
    <w:tbl>
      <w:tblPr>
        <w:tblStyle w:val="6"/>
        <w:tblW w:w="0" w:type="auto"/>
        <w:tblInd w:w="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41"/>
        <w:gridCol w:w="3516"/>
        <w:gridCol w:w="2188"/>
        <w:gridCol w:w="121"/>
        <w:gridCol w:w="2829"/>
      </w:tblGrid>
      <w:tr w14:paraId="2F70C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</w:trPr>
        <w:tc>
          <w:tcPr>
            <w:tcW w:w="712" w:type="dxa"/>
            <w:gridSpan w:val="2"/>
          </w:tcPr>
          <w:p w14:paraId="28B3559F">
            <w:pPr>
              <w:pStyle w:val="13"/>
              <w:rPr>
                <w:sz w:val="24"/>
              </w:rPr>
            </w:pPr>
          </w:p>
        </w:tc>
        <w:tc>
          <w:tcPr>
            <w:tcW w:w="3516" w:type="dxa"/>
          </w:tcPr>
          <w:p w14:paraId="7986235C">
            <w:pPr>
              <w:pStyle w:val="13"/>
              <w:spacing w:before="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</w:p>
          <w:p w14:paraId="6682A972">
            <w:pPr>
              <w:pStyle w:val="13"/>
              <w:ind w:left="113" w:right="426"/>
              <w:rPr>
                <w:sz w:val="24"/>
              </w:rPr>
            </w:pPr>
            <w:r>
              <w:rPr>
                <w:sz w:val="24"/>
              </w:rPr>
              <w:t xml:space="preserve">Как уберечь ребёнка от </w:t>
            </w:r>
            <w:r>
              <w:rPr>
                <w:spacing w:val="-2"/>
                <w:sz w:val="24"/>
              </w:rPr>
              <w:t>травм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предупредить </w:t>
            </w:r>
            <w:r>
              <w:rPr>
                <w:sz w:val="24"/>
              </w:rPr>
              <w:t>весенний авитаминоз</w:t>
            </w:r>
          </w:p>
          <w:p w14:paraId="79ED9D25">
            <w:pPr>
              <w:pStyle w:val="13"/>
              <w:spacing w:line="26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Летний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его организация</w:t>
            </w:r>
          </w:p>
        </w:tc>
        <w:tc>
          <w:tcPr>
            <w:tcW w:w="2309" w:type="dxa"/>
            <w:gridSpan w:val="2"/>
          </w:tcPr>
          <w:p w14:paraId="1F027F38">
            <w:pPr>
              <w:pStyle w:val="13"/>
              <w:spacing w:before="128" w:line="242" w:lineRule="auto"/>
              <w:ind w:left="464" w:right="83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апрель май</w:t>
            </w:r>
          </w:p>
        </w:tc>
        <w:tc>
          <w:tcPr>
            <w:tcW w:w="2829" w:type="dxa"/>
          </w:tcPr>
          <w:p w14:paraId="6C4060BF">
            <w:pPr>
              <w:pStyle w:val="13"/>
              <w:rPr>
                <w:sz w:val="24"/>
              </w:rPr>
            </w:pPr>
          </w:p>
        </w:tc>
      </w:tr>
      <w:tr w14:paraId="5B76C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</w:trPr>
        <w:tc>
          <w:tcPr>
            <w:tcW w:w="712" w:type="dxa"/>
            <w:gridSpan w:val="2"/>
          </w:tcPr>
          <w:p w14:paraId="5896C180">
            <w:pPr>
              <w:pStyle w:val="13"/>
              <w:spacing w:before="176"/>
              <w:rPr>
                <w:sz w:val="24"/>
              </w:rPr>
            </w:pPr>
          </w:p>
          <w:p w14:paraId="151AA31B">
            <w:pPr>
              <w:pStyle w:val="13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16" w:type="dxa"/>
          </w:tcPr>
          <w:p w14:paraId="1ACE9B75">
            <w:pPr>
              <w:pStyle w:val="13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гостиная</w:t>
            </w:r>
          </w:p>
          <w:p w14:paraId="07FB3A32">
            <w:pPr>
              <w:pStyle w:val="13"/>
              <w:spacing w:before="3" w:line="232" w:lineRule="auto"/>
              <w:ind w:left="113" w:right="426"/>
              <w:rPr>
                <w:sz w:val="24"/>
              </w:rPr>
            </w:pPr>
            <w:r>
              <w:rPr>
                <w:spacing w:val="-2"/>
                <w:sz w:val="24"/>
              </w:rPr>
              <w:t>«Проблема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взаимодействия </w:t>
            </w:r>
            <w:r>
              <w:rPr>
                <w:sz w:val="24"/>
              </w:rPr>
              <w:t xml:space="preserve">детей с современными </w:t>
            </w:r>
            <w:r>
              <w:rPr>
                <w:spacing w:val="-2"/>
                <w:sz w:val="24"/>
              </w:rPr>
              <w:t>гаджетами»</w:t>
            </w:r>
          </w:p>
        </w:tc>
        <w:tc>
          <w:tcPr>
            <w:tcW w:w="2309" w:type="dxa"/>
            <w:gridSpan w:val="2"/>
          </w:tcPr>
          <w:p w14:paraId="0B8402B6">
            <w:pPr>
              <w:pStyle w:val="13"/>
              <w:spacing w:before="3"/>
              <w:rPr>
                <w:sz w:val="24"/>
              </w:rPr>
            </w:pPr>
          </w:p>
          <w:p w14:paraId="2E68F628">
            <w:pPr>
              <w:pStyle w:val="13"/>
              <w:ind w:left="76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29" w:type="dxa"/>
          </w:tcPr>
          <w:p w14:paraId="07D381DF">
            <w:pPr>
              <w:pStyle w:val="13"/>
              <w:spacing w:before="258" w:line="244" w:lineRule="auto"/>
              <w:ind w:left="822" w:hanging="557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воспитатели</w:t>
            </w:r>
          </w:p>
        </w:tc>
      </w:tr>
      <w:tr w14:paraId="2C981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12" w:type="dxa"/>
            <w:gridSpan w:val="2"/>
          </w:tcPr>
          <w:p w14:paraId="689A0816">
            <w:pPr>
              <w:pStyle w:val="13"/>
              <w:rPr>
                <w:sz w:val="24"/>
              </w:rPr>
            </w:pPr>
          </w:p>
        </w:tc>
        <w:tc>
          <w:tcPr>
            <w:tcW w:w="3516" w:type="dxa"/>
          </w:tcPr>
          <w:p w14:paraId="02F5553A">
            <w:pPr>
              <w:pStyle w:val="13"/>
              <w:spacing w:before="8" w:line="235" w:lineRule="auto"/>
              <w:ind w:left="11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домашних условиях</w:t>
            </w:r>
          </w:p>
        </w:tc>
        <w:tc>
          <w:tcPr>
            <w:tcW w:w="2309" w:type="dxa"/>
            <w:gridSpan w:val="2"/>
          </w:tcPr>
          <w:p w14:paraId="17F86DEE">
            <w:pPr>
              <w:pStyle w:val="13"/>
              <w:spacing w:line="270" w:lineRule="exact"/>
              <w:ind w:left="86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29" w:type="dxa"/>
          </w:tcPr>
          <w:p w14:paraId="3D642D90">
            <w:pPr>
              <w:pStyle w:val="13"/>
              <w:spacing w:line="268" w:lineRule="exact"/>
              <w:ind w:left="1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</w:t>
            </w:r>
          </w:p>
        </w:tc>
      </w:tr>
      <w:tr w14:paraId="38623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3" w:hRule="atLeast"/>
        </w:trPr>
        <w:tc>
          <w:tcPr>
            <w:tcW w:w="712" w:type="dxa"/>
            <w:gridSpan w:val="2"/>
          </w:tcPr>
          <w:p w14:paraId="09B0AE2D">
            <w:pPr>
              <w:pStyle w:val="13"/>
              <w:spacing w:before="83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16" w:type="dxa"/>
          </w:tcPr>
          <w:p w14:paraId="0884C4F3">
            <w:pPr>
              <w:pStyle w:val="13"/>
              <w:spacing w:before="26" w:line="271" w:lineRule="auto"/>
              <w:ind w:left="118" w:right="8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Проведение совместных </w:t>
            </w:r>
            <w:r>
              <w:rPr>
                <w:b/>
                <w:spacing w:val="-4"/>
                <w:sz w:val="24"/>
              </w:rPr>
              <w:t>мероприятий</w:t>
            </w:r>
          </w:p>
          <w:p w14:paraId="24B12FB4">
            <w:pPr>
              <w:pStyle w:val="13"/>
              <w:spacing w:before="7" w:line="237" w:lineRule="auto"/>
              <w:ind w:left="226" w:right="237" w:hanging="108"/>
              <w:jc w:val="both"/>
              <w:rPr>
                <w:sz w:val="24"/>
              </w:rPr>
            </w:pPr>
            <w:r>
              <w:rPr>
                <w:b/>
                <w:spacing w:val="16"/>
                <w:sz w:val="24"/>
              </w:rPr>
              <w:t>-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конкурсах,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ДОУ:</w:t>
            </w:r>
          </w:p>
          <w:p w14:paraId="40A67FB5">
            <w:pPr>
              <w:pStyle w:val="13"/>
              <w:numPr>
                <w:ilvl w:val="0"/>
                <w:numId w:val="20"/>
              </w:numPr>
              <w:tabs>
                <w:tab w:val="left" w:pos="415"/>
              </w:tabs>
              <w:spacing w:before="0" w:after="0" w:line="275" w:lineRule="exact"/>
              <w:ind w:left="415" w:right="0" w:hanging="357"/>
              <w:jc w:val="left"/>
              <w:rPr>
                <w:sz w:val="24"/>
              </w:rPr>
            </w:pPr>
            <w:r>
              <w:rPr>
                <w:sz w:val="24"/>
              </w:rPr>
              <w:t>«Белый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(сентябрь);</w:t>
            </w:r>
          </w:p>
          <w:p w14:paraId="005D8007">
            <w:pPr>
              <w:pStyle w:val="13"/>
              <w:numPr>
                <w:ilvl w:val="0"/>
                <w:numId w:val="20"/>
              </w:numPr>
              <w:tabs>
                <w:tab w:val="left" w:pos="418"/>
              </w:tabs>
              <w:spacing w:before="5" w:after="0" w:line="242" w:lineRule="auto"/>
              <w:ind w:left="418" w:right="1286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«Покормите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птиц </w:t>
            </w:r>
            <w:r>
              <w:rPr>
                <w:sz w:val="24"/>
              </w:rPr>
              <w:t>зимой!»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(январь);</w:t>
            </w:r>
          </w:p>
          <w:p w14:paraId="5B5AE58C">
            <w:pPr>
              <w:pStyle w:val="13"/>
              <w:numPr>
                <w:ilvl w:val="0"/>
                <w:numId w:val="20"/>
              </w:numPr>
              <w:tabs>
                <w:tab w:val="left" w:pos="418"/>
              </w:tabs>
              <w:spacing w:before="0" w:after="0" w:line="240" w:lineRule="auto"/>
              <w:ind w:left="418" w:right="1023" w:hanging="360"/>
              <w:jc w:val="left"/>
              <w:rPr>
                <w:sz w:val="24"/>
              </w:rPr>
            </w:pPr>
            <w:r>
              <w:rPr>
                <w:sz w:val="24"/>
              </w:rPr>
              <w:t>"Письмо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защитнику </w:t>
            </w:r>
            <w:r>
              <w:rPr>
                <w:spacing w:val="-2"/>
                <w:sz w:val="24"/>
              </w:rPr>
              <w:t>Отечества"</w:t>
            </w:r>
          </w:p>
          <w:p w14:paraId="47C23E41">
            <w:pPr>
              <w:pStyle w:val="13"/>
              <w:spacing w:before="2" w:line="274" w:lineRule="exact"/>
              <w:ind w:left="418"/>
              <w:rPr>
                <w:sz w:val="24"/>
              </w:rPr>
            </w:pPr>
            <w:r>
              <w:rPr>
                <w:spacing w:val="-2"/>
                <w:sz w:val="24"/>
              </w:rPr>
              <w:t>(февраль);</w:t>
            </w:r>
          </w:p>
          <w:p w14:paraId="1D2C1F36">
            <w:pPr>
              <w:pStyle w:val="13"/>
              <w:numPr>
                <w:ilvl w:val="0"/>
                <w:numId w:val="20"/>
              </w:numPr>
              <w:tabs>
                <w:tab w:val="left" w:pos="415"/>
              </w:tabs>
              <w:spacing w:before="0" w:after="0" w:line="274" w:lineRule="exact"/>
              <w:ind w:left="415" w:right="0" w:hanging="357"/>
              <w:jc w:val="left"/>
              <w:rPr>
                <w:sz w:val="24"/>
              </w:rPr>
            </w:pPr>
            <w:r>
              <w:rPr>
                <w:sz w:val="24"/>
              </w:rPr>
              <w:t>«Зажги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синим!»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(апрель);</w:t>
            </w:r>
          </w:p>
          <w:p w14:paraId="746F608E">
            <w:pPr>
              <w:pStyle w:val="13"/>
              <w:numPr>
                <w:ilvl w:val="0"/>
                <w:numId w:val="20"/>
              </w:numPr>
              <w:tabs>
                <w:tab w:val="left" w:pos="415"/>
              </w:tabs>
              <w:spacing w:before="2" w:after="0" w:line="240" w:lineRule="auto"/>
              <w:ind w:left="415" w:right="0" w:hanging="357"/>
              <w:jc w:val="left"/>
              <w:rPr>
                <w:sz w:val="24"/>
              </w:rPr>
            </w:pPr>
            <w:r>
              <w:rPr>
                <w:sz w:val="24"/>
              </w:rPr>
              <w:t>«Окна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Победы!»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(май)</w:t>
            </w:r>
          </w:p>
          <w:p w14:paraId="6C11C747">
            <w:pPr>
              <w:pStyle w:val="13"/>
              <w:numPr>
                <w:ilvl w:val="0"/>
                <w:numId w:val="21"/>
              </w:numPr>
              <w:tabs>
                <w:tab w:val="left" w:pos="386"/>
              </w:tabs>
              <w:spacing w:before="9" w:after="0" w:line="232" w:lineRule="auto"/>
              <w:ind w:left="226" w:right="36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Привлечение родителей к </w:t>
            </w:r>
            <w:r>
              <w:rPr>
                <w:spacing w:val="-2"/>
                <w:sz w:val="24"/>
              </w:rPr>
              <w:t>праздничным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мероприятиям </w:t>
            </w:r>
            <w:r>
              <w:rPr>
                <w:spacing w:val="-10"/>
                <w:sz w:val="24"/>
              </w:rPr>
              <w:t>с</w:t>
            </w:r>
          </w:p>
          <w:p w14:paraId="7FF4A4D9">
            <w:pPr>
              <w:pStyle w:val="13"/>
              <w:spacing w:line="242" w:lineRule="auto"/>
              <w:ind w:left="226" w:right="361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 эмоционально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насыщенного взаимодействия родителей, детей и педагогов.</w:t>
            </w:r>
          </w:p>
          <w:p w14:paraId="2C0666C4">
            <w:pPr>
              <w:pStyle w:val="13"/>
              <w:numPr>
                <w:ilvl w:val="0"/>
                <w:numId w:val="21"/>
              </w:numPr>
              <w:tabs>
                <w:tab w:val="left" w:pos="386"/>
                <w:tab w:val="left" w:pos="1141"/>
              </w:tabs>
              <w:spacing w:before="3" w:after="0" w:line="232" w:lineRule="auto"/>
              <w:ind w:left="226" w:right="1048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 </w:t>
            </w:r>
            <w:r>
              <w:rPr>
                <w:spacing w:val="-2"/>
                <w:sz w:val="24"/>
              </w:rPr>
              <w:t xml:space="preserve">спортивныепраздник </w:t>
            </w:r>
            <w:r>
              <w:rPr>
                <w:spacing w:val="-6"/>
                <w:sz w:val="24"/>
              </w:rPr>
              <w:t>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развлечения, досуги.</w:t>
            </w:r>
          </w:p>
          <w:p w14:paraId="27060D64">
            <w:pPr>
              <w:pStyle w:val="13"/>
              <w:numPr>
                <w:ilvl w:val="0"/>
                <w:numId w:val="21"/>
              </w:numPr>
              <w:tabs>
                <w:tab w:val="left" w:pos="386"/>
              </w:tabs>
              <w:spacing w:before="13" w:after="0" w:line="259" w:lineRule="auto"/>
              <w:ind w:left="226" w:right="458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благоустройству территории</w:t>
            </w:r>
          </w:p>
        </w:tc>
        <w:tc>
          <w:tcPr>
            <w:tcW w:w="2309" w:type="dxa"/>
            <w:gridSpan w:val="2"/>
          </w:tcPr>
          <w:p w14:paraId="3D629751">
            <w:pPr>
              <w:pStyle w:val="13"/>
              <w:spacing w:before="4"/>
              <w:rPr>
                <w:sz w:val="24"/>
              </w:rPr>
            </w:pPr>
          </w:p>
          <w:p w14:paraId="22D2152A">
            <w:pPr>
              <w:pStyle w:val="13"/>
              <w:ind w:left="4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9" w:type="dxa"/>
          </w:tcPr>
          <w:p w14:paraId="21C23498">
            <w:pPr>
              <w:pStyle w:val="13"/>
              <w:ind w:left="121" w:right="311" w:firstLine="72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 </w:t>
            </w:r>
            <w:r>
              <w:rPr>
                <w:spacing w:val="-2"/>
                <w:sz w:val="24"/>
              </w:rPr>
              <w:t>воспитатель,</w:t>
            </w:r>
          </w:p>
          <w:p w14:paraId="265E44F8">
            <w:pPr>
              <w:pStyle w:val="13"/>
              <w:ind w:left="121" w:right="509"/>
              <w:rPr>
                <w:sz w:val="24"/>
              </w:rPr>
            </w:pPr>
            <w:r>
              <w:rPr>
                <w:sz w:val="24"/>
              </w:rPr>
              <w:t>воспитатели всех возрастных групп, инструктор по 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  <w:tr w14:paraId="14F9C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366" w:type="dxa"/>
            <w:gridSpan w:val="6"/>
          </w:tcPr>
          <w:p w14:paraId="22107EBA">
            <w:pPr>
              <w:pStyle w:val="13"/>
              <w:spacing w:before="66"/>
              <w:ind w:left="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онлайн</w:t>
            </w:r>
          </w:p>
        </w:tc>
      </w:tr>
      <w:tr w14:paraId="61547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571" w:type="dxa"/>
          </w:tcPr>
          <w:p w14:paraId="2D92FB05">
            <w:pPr>
              <w:pStyle w:val="13"/>
              <w:spacing w:before="109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57" w:type="dxa"/>
            <w:gridSpan w:val="2"/>
          </w:tcPr>
          <w:p w14:paraId="7F042641">
            <w:pPr>
              <w:pStyle w:val="13"/>
              <w:spacing w:line="216" w:lineRule="auto"/>
              <w:ind w:left="112" w:right="102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 и детскому</w:t>
            </w:r>
          </w:p>
          <w:p w14:paraId="0C3536FD">
            <w:pPr>
              <w:pStyle w:val="13"/>
              <w:spacing w:line="242" w:lineRule="exact"/>
              <w:ind w:left="112" w:right="359"/>
              <w:rPr>
                <w:sz w:val="24"/>
              </w:rPr>
            </w:pPr>
            <w:r>
              <w:rPr>
                <w:sz w:val="24"/>
              </w:rPr>
              <w:t>травматизму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периоды </w:t>
            </w:r>
            <w:r>
              <w:rPr>
                <w:spacing w:val="-2"/>
                <w:sz w:val="24"/>
              </w:rPr>
              <w:t>(сезоны)</w:t>
            </w:r>
          </w:p>
        </w:tc>
        <w:tc>
          <w:tcPr>
            <w:tcW w:w="2188" w:type="dxa"/>
          </w:tcPr>
          <w:p w14:paraId="57337726">
            <w:pPr>
              <w:pStyle w:val="13"/>
              <w:spacing w:before="109"/>
              <w:ind w:left="570"/>
              <w:rPr>
                <w:sz w:val="24"/>
              </w:rPr>
            </w:pPr>
            <w:r>
              <w:rPr>
                <w:spacing w:val="-2"/>
                <w:sz w:val="24"/>
              </w:rPr>
              <w:t>посезонно</w:t>
            </w:r>
          </w:p>
        </w:tc>
        <w:tc>
          <w:tcPr>
            <w:tcW w:w="2950" w:type="dxa"/>
            <w:gridSpan w:val="2"/>
          </w:tcPr>
          <w:p w14:paraId="246D2585">
            <w:pPr>
              <w:pStyle w:val="13"/>
              <w:spacing w:before="109"/>
              <w:ind w:left="56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14:paraId="527FE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571" w:type="dxa"/>
          </w:tcPr>
          <w:p w14:paraId="127DF069">
            <w:pPr>
              <w:pStyle w:val="13"/>
              <w:spacing w:before="275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57" w:type="dxa"/>
            <w:gridSpan w:val="2"/>
          </w:tcPr>
          <w:p w14:paraId="7D955D42">
            <w:pPr>
              <w:pStyle w:val="13"/>
              <w:spacing w:before="6" w:line="235" w:lineRule="auto"/>
              <w:ind w:left="112" w:right="359"/>
              <w:rPr>
                <w:sz w:val="24"/>
              </w:rPr>
            </w:pPr>
            <w:r>
              <w:rPr>
                <w:sz w:val="24"/>
              </w:rPr>
              <w:t xml:space="preserve">По вопросам закаливания и </w:t>
            </w:r>
            <w:r>
              <w:rPr>
                <w:spacing w:val="-2"/>
                <w:sz w:val="24"/>
              </w:rPr>
              <w:t>оздоровления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условиях </w:t>
            </w:r>
            <w:r>
              <w:rPr>
                <w:sz w:val="24"/>
              </w:rPr>
              <w:t>детского сада и дома</w:t>
            </w:r>
          </w:p>
        </w:tc>
        <w:tc>
          <w:tcPr>
            <w:tcW w:w="2188" w:type="dxa"/>
          </w:tcPr>
          <w:p w14:paraId="099AE7BE">
            <w:pPr>
              <w:pStyle w:val="13"/>
              <w:spacing w:before="275"/>
              <w:ind w:left="3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14:paraId="7B965660">
            <w:pPr>
              <w:pStyle w:val="13"/>
              <w:spacing w:before="261" w:line="195" w:lineRule="exact"/>
              <w:ind w:left="342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2950" w:type="dxa"/>
            <w:gridSpan w:val="2"/>
          </w:tcPr>
          <w:p w14:paraId="7E9AF950">
            <w:pPr>
              <w:pStyle w:val="13"/>
              <w:spacing w:line="223" w:lineRule="auto"/>
              <w:ind w:left="583" w:right="8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 групп,</w:t>
            </w:r>
          </w:p>
          <w:p w14:paraId="7B8A835C">
            <w:pPr>
              <w:pStyle w:val="13"/>
              <w:spacing w:line="256" w:lineRule="exact"/>
              <w:ind w:left="584" w:right="860"/>
              <w:jc w:val="center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физкультуре</w:t>
            </w:r>
          </w:p>
        </w:tc>
      </w:tr>
    </w:tbl>
    <w:p w14:paraId="2AE555B1">
      <w:pPr>
        <w:pStyle w:val="13"/>
        <w:spacing w:after="0" w:line="256" w:lineRule="exact"/>
        <w:jc w:val="center"/>
        <w:rPr>
          <w:sz w:val="24"/>
        </w:rPr>
        <w:sectPr>
          <w:footerReference r:id="rId8" w:type="default"/>
          <w:pgSz w:w="11920" w:h="16850"/>
          <w:pgMar w:top="1120" w:right="360" w:bottom="280" w:left="1080" w:header="0" w:footer="0" w:gutter="0"/>
          <w:cols w:space="720" w:num="1"/>
        </w:sectPr>
      </w:pPr>
    </w:p>
    <w:tbl>
      <w:tblPr>
        <w:tblStyle w:val="6"/>
        <w:tblW w:w="0" w:type="auto"/>
        <w:tblInd w:w="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3630"/>
        <w:gridCol w:w="2218"/>
        <w:gridCol w:w="2952"/>
      </w:tblGrid>
      <w:tr w14:paraId="749F4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571" w:type="dxa"/>
          </w:tcPr>
          <w:p w14:paraId="78C46459">
            <w:pPr>
              <w:pStyle w:val="13"/>
              <w:spacing w:before="275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30" w:type="dxa"/>
          </w:tcPr>
          <w:p w14:paraId="0722A5D7">
            <w:pPr>
              <w:pStyle w:val="13"/>
              <w:spacing w:before="1"/>
              <w:ind w:left="112" w:right="35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 </w:t>
            </w:r>
            <w:r>
              <w:rPr>
                <w:spacing w:val="-2"/>
                <w:sz w:val="24"/>
              </w:rPr>
              <w:t>безопасности</w:t>
            </w:r>
          </w:p>
          <w:p w14:paraId="575F9C5C">
            <w:pPr>
              <w:pStyle w:val="13"/>
              <w:spacing w:before="14" w:line="225" w:lineRule="auto"/>
              <w:ind w:left="112" w:right="358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 ситуациях</w:t>
            </w:r>
          </w:p>
        </w:tc>
        <w:tc>
          <w:tcPr>
            <w:tcW w:w="2218" w:type="dxa"/>
          </w:tcPr>
          <w:p w14:paraId="17ADB221">
            <w:pPr>
              <w:pStyle w:val="13"/>
              <w:spacing w:before="275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52" w:type="dxa"/>
          </w:tcPr>
          <w:p w14:paraId="0BED8834">
            <w:pPr>
              <w:pStyle w:val="13"/>
              <w:spacing w:before="2" w:line="218" w:lineRule="auto"/>
              <w:ind w:left="78" w:right="46"/>
              <w:jc w:val="center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старший воспитатель,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14:paraId="7005C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571" w:type="dxa"/>
          </w:tcPr>
          <w:p w14:paraId="55EDD622">
            <w:pPr>
              <w:pStyle w:val="13"/>
              <w:spacing w:before="274"/>
              <w:rPr>
                <w:sz w:val="24"/>
              </w:rPr>
            </w:pPr>
          </w:p>
          <w:p w14:paraId="66347236">
            <w:pPr>
              <w:pStyle w:val="13"/>
              <w:spacing w:before="1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30" w:type="dxa"/>
          </w:tcPr>
          <w:p w14:paraId="074CDEB8">
            <w:pPr>
              <w:pStyle w:val="13"/>
              <w:spacing w:before="270"/>
              <w:ind w:left="112" w:right="358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родителей </w:t>
            </w:r>
            <w:r>
              <w:rPr>
                <w:sz w:val="24"/>
              </w:rPr>
              <w:t>по правам ребенка</w:t>
            </w:r>
          </w:p>
        </w:tc>
        <w:tc>
          <w:tcPr>
            <w:tcW w:w="2218" w:type="dxa"/>
          </w:tcPr>
          <w:p w14:paraId="00C8E6F6">
            <w:pPr>
              <w:pStyle w:val="13"/>
              <w:spacing w:before="274"/>
              <w:rPr>
                <w:sz w:val="24"/>
              </w:rPr>
            </w:pPr>
          </w:p>
          <w:p w14:paraId="1844E17B">
            <w:pPr>
              <w:pStyle w:val="13"/>
              <w:spacing w:before="1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52" w:type="dxa"/>
          </w:tcPr>
          <w:p w14:paraId="3DDD2C0E">
            <w:pPr>
              <w:pStyle w:val="13"/>
              <w:spacing w:before="1" w:line="232" w:lineRule="auto"/>
              <w:ind w:left="87" w:right="46"/>
              <w:jc w:val="center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старший воспитатель,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педагоги, </w:t>
            </w:r>
            <w:r>
              <w:rPr>
                <w:spacing w:val="-2"/>
                <w:sz w:val="24"/>
              </w:rPr>
              <w:t>родительский</w:t>
            </w:r>
          </w:p>
          <w:p w14:paraId="68FEC4AA">
            <w:pPr>
              <w:pStyle w:val="13"/>
              <w:spacing w:line="234" w:lineRule="exact"/>
              <w:ind w:left="83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комитет</w:t>
            </w:r>
          </w:p>
        </w:tc>
      </w:tr>
      <w:tr w14:paraId="38F59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571" w:type="dxa"/>
          </w:tcPr>
          <w:p w14:paraId="10DAF1FE">
            <w:pPr>
              <w:pStyle w:val="13"/>
              <w:spacing w:before="275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30" w:type="dxa"/>
          </w:tcPr>
          <w:p w14:paraId="51CFA3B8">
            <w:pPr>
              <w:pStyle w:val="13"/>
              <w:spacing w:before="111"/>
              <w:ind w:left="112" w:right="800"/>
              <w:rPr>
                <w:sz w:val="24"/>
              </w:rPr>
            </w:pPr>
            <w:r>
              <w:rPr>
                <w:sz w:val="24"/>
              </w:rPr>
              <w:t>Консультация по мероприятиям,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связанным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народными </w:t>
            </w:r>
            <w:r>
              <w:rPr>
                <w:spacing w:val="-4"/>
                <w:sz w:val="24"/>
              </w:rPr>
              <w:t>праздниками</w:t>
            </w:r>
          </w:p>
        </w:tc>
        <w:tc>
          <w:tcPr>
            <w:tcW w:w="2218" w:type="dxa"/>
          </w:tcPr>
          <w:p w14:paraId="7F0940F6">
            <w:pPr>
              <w:pStyle w:val="13"/>
              <w:spacing w:before="275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52" w:type="dxa"/>
          </w:tcPr>
          <w:p w14:paraId="386C6A10">
            <w:pPr>
              <w:pStyle w:val="13"/>
              <w:spacing w:before="2" w:line="218" w:lineRule="auto"/>
              <w:ind w:left="485" w:right="3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заведующий, </w:t>
            </w:r>
            <w:r>
              <w:rPr>
                <w:spacing w:val="-2"/>
                <w:sz w:val="24"/>
              </w:rPr>
              <w:t>старший воспитатель,</w:t>
            </w:r>
          </w:p>
          <w:p w14:paraId="609FD177">
            <w:pPr>
              <w:pStyle w:val="13"/>
              <w:spacing w:line="222" w:lineRule="exact"/>
              <w:ind w:left="81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14:paraId="51E4A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371" w:type="dxa"/>
            <w:gridSpan w:val="4"/>
          </w:tcPr>
          <w:p w14:paraId="213AE5F4">
            <w:pPr>
              <w:pStyle w:val="13"/>
              <w:spacing w:before="129"/>
              <w:rPr>
                <w:sz w:val="24"/>
              </w:rPr>
            </w:pPr>
          </w:p>
          <w:p w14:paraId="34334D4E">
            <w:pPr>
              <w:pStyle w:val="13"/>
              <w:spacing w:line="249" w:lineRule="exact"/>
              <w:ind w:left="1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Вечера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вопросов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ответов</w:t>
            </w:r>
          </w:p>
        </w:tc>
      </w:tr>
      <w:tr w14:paraId="5CE94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71" w:type="dxa"/>
            <w:tcBorders>
              <w:bottom w:val="nil"/>
            </w:tcBorders>
          </w:tcPr>
          <w:p w14:paraId="56C1DA15">
            <w:pPr>
              <w:pStyle w:val="13"/>
              <w:spacing w:line="270" w:lineRule="exact"/>
              <w:ind w:left="3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30" w:type="dxa"/>
            <w:tcBorders>
              <w:bottom w:val="nil"/>
            </w:tcBorders>
          </w:tcPr>
          <w:p w14:paraId="01C8B495">
            <w:pPr>
              <w:pStyle w:val="13"/>
              <w:spacing w:before="210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Встречи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2218" w:type="dxa"/>
            <w:tcBorders>
              <w:bottom w:val="nil"/>
            </w:tcBorders>
          </w:tcPr>
          <w:p w14:paraId="1C3EA741">
            <w:pPr>
              <w:pStyle w:val="13"/>
              <w:rPr>
                <w:sz w:val="24"/>
              </w:rPr>
            </w:pPr>
          </w:p>
        </w:tc>
        <w:tc>
          <w:tcPr>
            <w:tcW w:w="2952" w:type="dxa"/>
            <w:vMerge w:val="restart"/>
          </w:tcPr>
          <w:p w14:paraId="246307D6">
            <w:pPr>
              <w:pStyle w:val="13"/>
              <w:spacing w:before="270"/>
              <w:rPr>
                <w:sz w:val="24"/>
              </w:rPr>
            </w:pPr>
          </w:p>
          <w:p w14:paraId="2C9240FD">
            <w:pPr>
              <w:pStyle w:val="13"/>
              <w:spacing w:line="242" w:lineRule="auto"/>
              <w:ind w:left="563" w:right="12" w:firstLine="3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  <w:p w14:paraId="49554704">
            <w:pPr>
              <w:pStyle w:val="13"/>
              <w:spacing w:line="275" w:lineRule="exact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14:paraId="6513F23F">
            <w:pPr>
              <w:pStyle w:val="13"/>
              <w:rPr>
                <w:sz w:val="24"/>
              </w:rPr>
            </w:pPr>
          </w:p>
          <w:p w14:paraId="0F541BBC">
            <w:pPr>
              <w:pStyle w:val="13"/>
              <w:spacing w:before="12"/>
              <w:rPr>
                <w:sz w:val="24"/>
              </w:rPr>
            </w:pPr>
          </w:p>
          <w:p w14:paraId="4853B857">
            <w:pPr>
              <w:pStyle w:val="13"/>
              <w:ind w:left="784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</w:t>
            </w:r>
          </w:p>
          <w:p w14:paraId="327F0488">
            <w:pPr>
              <w:pStyle w:val="13"/>
              <w:spacing w:before="74"/>
              <w:ind w:left="818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14:paraId="5CCC84F5">
            <w:pPr>
              <w:pStyle w:val="13"/>
              <w:spacing w:before="72"/>
              <w:ind w:left="81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14:paraId="3F83C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571" w:type="dxa"/>
            <w:tcBorders>
              <w:top w:val="nil"/>
              <w:bottom w:val="nil"/>
            </w:tcBorders>
          </w:tcPr>
          <w:p w14:paraId="7DCD175B">
            <w:pPr>
              <w:pStyle w:val="13"/>
              <w:rPr>
                <w:sz w:val="24"/>
              </w:rPr>
            </w:pPr>
          </w:p>
        </w:tc>
        <w:tc>
          <w:tcPr>
            <w:tcW w:w="3630" w:type="dxa"/>
            <w:tcBorders>
              <w:top w:val="nil"/>
              <w:bottom w:val="nil"/>
            </w:tcBorders>
          </w:tcPr>
          <w:p w14:paraId="75EC423A">
            <w:pPr>
              <w:pStyle w:val="13"/>
              <w:spacing w:before="12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специалистами.</w:t>
            </w:r>
          </w:p>
          <w:p w14:paraId="56A7F463">
            <w:pPr>
              <w:pStyle w:val="13"/>
              <w:spacing w:before="8"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«Спрашиваете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отвечаем!»</w:t>
            </w:r>
          </w:p>
          <w:p w14:paraId="12C6444D">
            <w:pPr>
              <w:pStyle w:val="13"/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Оборудовать</w:t>
            </w:r>
          </w:p>
          <w:p w14:paraId="36C96787">
            <w:pPr>
              <w:pStyle w:val="13"/>
              <w:spacing w:before="2"/>
              <w:ind w:left="117" w:right="358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родителей с рубриками:</w:t>
            </w:r>
          </w:p>
          <w:p w14:paraId="6F8E963B">
            <w:pPr>
              <w:pStyle w:val="13"/>
              <w:spacing w:before="8"/>
              <w:ind w:left="215"/>
              <w:rPr>
                <w:sz w:val="24"/>
              </w:rPr>
            </w:pPr>
            <w:r>
              <w:rPr>
                <w:sz w:val="28"/>
              </w:rPr>
              <w:t>1.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родителей»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14:paraId="48F0309C">
            <w:pPr>
              <w:pStyle w:val="13"/>
              <w:spacing w:before="32"/>
              <w:ind w:left="602" w:right="565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z w:val="24"/>
              </w:rPr>
              <w:t xml:space="preserve">года по </w:t>
            </w:r>
            <w:r>
              <w:rPr>
                <w:spacing w:val="-2"/>
                <w:sz w:val="24"/>
              </w:rPr>
              <w:t xml:space="preserve">запросам </w:t>
            </w:r>
            <w:r>
              <w:rPr>
                <w:spacing w:val="-4"/>
                <w:sz w:val="24"/>
              </w:rPr>
              <w:t>родителей</w:t>
            </w:r>
          </w:p>
        </w:tc>
        <w:tc>
          <w:tcPr>
            <w:tcW w:w="2952" w:type="dxa"/>
            <w:vMerge w:val="continue"/>
            <w:tcBorders>
              <w:top w:val="nil"/>
            </w:tcBorders>
          </w:tcPr>
          <w:p w14:paraId="077DDE3E">
            <w:pPr>
              <w:rPr>
                <w:sz w:val="2"/>
                <w:szCs w:val="2"/>
              </w:rPr>
            </w:pPr>
          </w:p>
        </w:tc>
      </w:tr>
      <w:tr w14:paraId="1E51D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571" w:type="dxa"/>
            <w:tcBorders>
              <w:top w:val="nil"/>
              <w:bottom w:val="nil"/>
            </w:tcBorders>
          </w:tcPr>
          <w:p w14:paraId="42331218">
            <w:pPr>
              <w:pStyle w:val="13"/>
              <w:rPr>
                <w:sz w:val="24"/>
              </w:rPr>
            </w:pPr>
          </w:p>
        </w:tc>
        <w:tc>
          <w:tcPr>
            <w:tcW w:w="3630" w:type="dxa"/>
            <w:tcBorders>
              <w:top w:val="nil"/>
              <w:bottom w:val="nil"/>
            </w:tcBorders>
          </w:tcPr>
          <w:p w14:paraId="309F7800">
            <w:pPr>
              <w:pStyle w:val="13"/>
              <w:spacing w:before="42" w:line="225" w:lineRule="auto"/>
              <w:ind w:left="561" w:right="1061" w:hanging="346"/>
              <w:rPr>
                <w:sz w:val="24"/>
              </w:rPr>
            </w:pPr>
            <w:r>
              <w:rPr>
                <w:sz w:val="28"/>
              </w:rPr>
              <w:t>2.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4"/>
              </w:rPr>
              <w:t xml:space="preserve">«Родители - </w:t>
            </w:r>
            <w:r>
              <w:rPr>
                <w:spacing w:val="-2"/>
                <w:sz w:val="24"/>
              </w:rPr>
              <w:t xml:space="preserve">главные </w:t>
            </w:r>
            <w:r>
              <w:rPr>
                <w:spacing w:val="-4"/>
                <w:sz w:val="24"/>
              </w:rPr>
              <w:t>воспитатели»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14:paraId="62D47132">
            <w:pPr>
              <w:pStyle w:val="13"/>
              <w:rPr>
                <w:sz w:val="24"/>
              </w:rPr>
            </w:pPr>
          </w:p>
        </w:tc>
        <w:tc>
          <w:tcPr>
            <w:tcW w:w="2952" w:type="dxa"/>
            <w:vMerge w:val="continue"/>
            <w:tcBorders>
              <w:top w:val="nil"/>
            </w:tcBorders>
          </w:tcPr>
          <w:p w14:paraId="27E90BFE">
            <w:pPr>
              <w:rPr>
                <w:sz w:val="2"/>
                <w:szCs w:val="2"/>
              </w:rPr>
            </w:pPr>
          </w:p>
        </w:tc>
      </w:tr>
      <w:tr w14:paraId="27285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571" w:type="dxa"/>
            <w:tcBorders>
              <w:top w:val="nil"/>
            </w:tcBorders>
          </w:tcPr>
          <w:p w14:paraId="7214597C">
            <w:pPr>
              <w:pStyle w:val="13"/>
              <w:rPr>
                <w:sz w:val="24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 w14:paraId="44842D38">
            <w:pPr>
              <w:pStyle w:val="13"/>
              <w:numPr>
                <w:ilvl w:val="0"/>
                <w:numId w:val="22"/>
              </w:numPr>
              <w:tabs>
                <w:tab w:val="left" w:pos="557"/>
              </w:tabs>
              <w:spacing w:before="25" w:after="0" w:line="313" w:lineRule="exact"/>
              <w:ind w:left="557" w:right="0" w:hanging="342"/>
              <w:jc w:val="left"/>
              <w:rPr>
                <w:sz w:val="24"/>
              </w:rPr>
            </w:pPr>
            <w:r>
              <w:rPr>
                <w:sz w:val="24"/>
              </w:rPr>
              <w:t>«Советы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психолога»</w:t>
            </w:r>
          </w:p>
          <w:p w14:paraId="2BB3F26D">
            <w:pPr>
              <w:pStyle w:val="13"/>
              <w:numPr>
                <w:ilvl w:val="0"/>
                <w:numId w:val="22"/>
              </w:numPr>
              <w:tabs>
                <w:tab w:val="left" w:pos="557"/>
              </w:tabs>
              <w:spacing w:before="0" w:after="0" w:line="313" w:lineRule="exact"/>
              <w:ind w:left="557" w:right="0" w:hanging="342"/>
              <w:jc w:val="left"/>
              <w:rPr>
                <w:sz w:val="24"/>
              </w:rPr>
            </w:pPr>
            <w:r>
              <w:rPr>
                <w:sz w:val="24"/>
              </w:rPr>
              <w:t>«Телефон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доверия»</w:t>
            </w:r>
          </w:p>
        </w:tc>
        <w:tc>
          <w:tcPr>
            <w:tcW w:w="2218" w:type="dxa"/>
            <w:tcBorders>
              <w:top w:val="nil"/>
            </w:tcBorders>
          </w:tcPr>
          <w:p w14:paraId="28EFD25E">
            <w:pPr>
              <w:pStyle w:val="13"/>
              <w:rPr>
                <w:sz w:val="24"/>
              </w:rPr>
            </w:pPr>
          </w:p>
        </w:tc>
        <w:tc>
          <w:tcPr>
            <w:tcW w:w="2952" w:type="dxa"/>
            <w:vMerge w:val="continue"/>
            <w:tcBorders>
              <w:top w:val="nil"/>
            </w:tcBorders>
          </w:tcPr>
          <w:p w14:paraId="07615144">
            <w:pPr>
              <w:rPr>
                <w:sz w:val="2"/>
                <w:szCs w:val="2"/>
              </w:rPr>
            </w:pPr>
          </w:p>
        </w:tc>
      </w:tr>
    </w:tbl>
    <w:p w14:paraId="46C59051">
      <w:pPr>
        <w:spacing w:after="0"/>
        <w:rPr>
          <w:sz w:val="2"/>
          <w:szCs w:val="2"/>
        </w:rPr>
        <w:sectPr>
          <w:footerReference r:id="rId9" w:type="default"/>
          <w:pgSz w:w="11920" w:h="16850"/>
          <w:pgMar w:top="1120" w:right="360" w:bottom="1300" w:left="1080" w:header="0" w:footer="1107" w:gutter="0"/>
          <w:pgNumType w:start="23"/>
          <w:cols w:space="720" w:num="1"/>
        </w:sectPr>
      </w:pPr>
    </w:p>
    <w:p w14:paraId="58ED30AD">
      <w:pPr>
        <w:pStyle w:val="3"/>
        <w:numPr>
          <w:ilvl w:val="1"/>
          <w:numId w:val="23"/>
        </w:numPr>
        <w:tabs>
          <w:tab w:val="left" w:pos="4048"/>
        </w:tabs>
        <w:spacing w:before="74" w:after="0" w:line="240" w:lineRule="auto"/>
        <w:ind w:left="4048" w:right="0" w:hanging="488"/>
        <w:jc w:val="left"/>
      </w:pPr>
      <w:r>
        <w:t>Родительские</w:t>
      </w:r>
      <w:r>
        <w:rPr>
          <w:spacing w:val="-11"/>
        </w:rPr>
        <w:t xml:space="preserve"> </w:t>
      </w:r>
      <w:r>
        <w:rPr>
          <w:spacing w:val="-2"/>
        </w:rPr>
        <w:t>собрания</w:t>
      </w:r>
    </w:p>
    <w:p w14:paraId="32DD9A7F">
      <w:pPr>
        <w:pStyle w:val="12"/>
        <w:numPr>
          <w:ilvl w:val="2"/>
          <w:numId w:val="23"/>
        </w:numPr>
        <w:tabs>
          <w:tab w:val="left" w:pos="3683"/>
        </w:tabs>
        <w:spacing w:before="87" w:after="0" w:line="240" w:lineRule="auto"/>
        <w:ind w:left="3683" w:right="0" w:hanging="697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родительские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собрания</w:t>
      </w:r>
    </w:p>
    <w:p w14:paraId="6D893C76">
      <w:pPr>
        <w:pStyle w:val="8"/>
        <w:spacing w:before="134"/>
        <w:rPr>
          <w:b/>
          <w:sz w:val="20"/>
        </w:rPr>
      </w:pPr>
    </w:p>
    <w:tbl>
      <w:tblPr>
        <w:tblStyle w:val="6"/>
        <w:tblW w:w="0" w:type="auto"/>
        <w:tblInd w:w="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4645"/>
        <w:gridCol w:w="1201"/>
        <w:gridCol w:w="2814"/>
      </w:tblGrid>
      <w:tr w14:paraId="09684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13" w:type="dxa"/>
          </w:tcPr>
          <w:p w14:paraId="1E9FBCE8">
            <w:pPr>
              <w:pStyle w:val="13"/>
              <w:spacing w:line="249" w:lineRule="exact"/>
              <w:ind w:left="3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645" w:type="dxa"/>
          </w:tcPr>
          <w:p w14:paraId="28A82255">
            <w:pPr>
              <w:pStyle w:val="13"/>
              <w:spacing w:before="73" w:line="271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201" w:type="dxa"/>
          </w:tcPr>
          <w:p w14:paraId="0BE53586">
            <w:pPr>
              <w:pStyle w:val="13"/>
              <w:spacing w:before="73" w:line="271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814" w:type="dxa"/>
          </w:tcPr>
          <w:p w14:paraId="431AC699">
            <w:pPr>
              <w:pStyle w:val="13"/>
              <w:spacing w:before="73" w:line="271" w:lineRule="exact"/>
              <w:ind w:left="5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14:paraId="76B96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2" w:hRule="atLeast"/>
        </w:trPr>
        <w:tc>
          <w:tcPr>
            <w:tcW w:w="713" w:type="dxa"/>
          </w:tcPr>
          <w:p w14:paraId="6613E62A">
            <w:pPr>
              <w:pStyle w:val="13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5" w:type="dxa"/>
          </w:tcPr>
          <w:p w14:paraId="3CFD2A61">
            <w:pPr>
              <w:pStyle w:val="13"/>
              <w:spacing w:before="30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Общие</w:t>
            </w:r>
            <w:r>
              <w:rPr>
                <w:b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родительские</w:t>
            </w:r>
            <w:r>
              <w:rPr>
                <w:b/>
                <w:spacing w:val="-1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собрания</w:t>
            </w:r>
          </w:p>
          <w:p w14:paraId="39F749CE">
            <w:pPr>
              <w:pStyle w:val="13"/>
              <w:spacing w:before="12"/>
              <w:ind w:left="112" w:right="815"/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«</w:t>
            </w:r>
            <w:r>
              <w:rPr>
                <w:b/>
                <w:sz w:val="24"/>
              </w:rPr>
              <w:t>Приоритетные направления работы МБОУ Чистопольская СОШ СП «Детский сад «Алёнка» в 202</w:t>
            </w:r>
            <w:r>
              <w:rPr>
                <w:rFonts w:hint="default"/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/202</w:t>
            </w:r>
            <w:r>
              <w:rPr>
                <w:rFonts w:hint="default"/>
                <w:b/>
                <w:sz w:val="24"/>
                <w:lang w:val="ru-RU"/>
              </w:rPr>
              <w:t>6</w:t>
            </w:r>
            <w:r>
              <w:rPr>
                <w:b/>
                <w:sz w:val="24"/>
              </w:rPr>
              <w:t xml:space="preserve"> учебном году».</w:t>
            </w:r>
          </w:p>
          <w:p w14:paraId="28F01B46">
            <w:pPr>
              <w:pStyle w:val="13"/>
              <w:numPr>
                <w:ilvl w:val="0"/>
                <w:numId w:val="24"/>
              </w:numPr>
              <w:tabs>
                <w:tab w:val="left" w:pos="500"/>
              </w:tabs>
              <w:spacing w:before="113" w:after="0" w:line="264" w:lineRule="auto"/>
              <w:ind w:left="220" w:right="749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общее дело педагогов и родителей;</w:t>
            </w:r>
          </w:p>
          <w:p w14:paraId="2F1EA590">
            <w:pPr>
              <w:pStyle w:val="13"/>
              <w:numPr>
                <w:ilvl w:val="0"/>
                <w:numId w:val="24"/>
              </w:numPr>
              <w:tabs>
                <w:tab w:val="left" w:pos="491"/>
              </w:tabs>
              <w:spacing w:before="12" w:after="0" w:line="261" w:lineRule="auto"/>
              <w:ind w:left="220" w:right="776" w:firstLine="0"/>
              <w:jc w:val="lef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адаптациидетей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школьной жизни.</w:t>
            </w:r>
          </w:p>
          <w:p w14:paraId="007F0C0B">
            <w:pPr>
              <w:pStyle w:val="13"/>
              <w:numPr>
                <w:ilvl w:val="0"/>
                <w:numId w:val="24"/>
              </w:numPr>
              <w:tabs>
                <w:tab w:val="left" w:pos="428"/>
              </w:tabs>
              <w:spacing w:before="16" w:after="0" w:line="240" w:lineRule="auto"/>
              <w:ind w:left="428" w:right="0" w:hanging="208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год;</w:t>
            </w:r>
          </w:p>
          <w:p w14:paraId="5EB0FF3E">
            <w:pPr>
              <w:pStyle w:val="13"/>
              <w:numPr>
                <w:ilvl w:val="0"/>
                <w:numId w:val="24"/>
              </w:numPr>
              <w:tabs>
                <w:tab w:val="left" w:pos="500"/>
              </w:tabs>
              <w:spacing w:before="38" w:after="0" w:line="240" w:lineRule="auto"/>
              <w:ind w:left="500" w:right="0" w:hanging="280"/>
              <w:jc w:val="lef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родительскогокомитета;</w:t>
            </w:r>
          </w:p>
          <w:p w14:paraId="1C4CA263">
            <w:pPr>
              <w:pStyle w:val="13"/>
              <w:numPr>
                <w:ilvl w:val="0"/>
                <w:numId w:val="24"/>
              </w:numPr>
              <w:tabs>
                <w:tab w:val="left" w:pos="500"/>
              </w:tabs>
              <w:spacing w:before="41" w:after="0" w:line="240" w:lineRule="auto"/>
              <w:ind w:left="500" w:right="0" w:hanging="280"/>
              <w:jc w:val="lef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ГИБДД</w:t>
            </w:r>
          </w:p>
          <w:p w14:paraId="087CB832">
            <w:pPr>
              <w:pStyle w:val="13"/>
              <w:spacing w:before="33" w:line="280" w:lineRule="auto"/>
              <w:ind w:left="220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ради безопасности жизни».</w:t>
            </w:r>
          </w:p>
          <w:p w14:paraId="2ECC7B9E">
            <w:pPr>
              <w:pStyle w:val="13"/>
              <w:numPr>
                <w:ilvl w:val="0"/>
                <w:numId w:val="24"/>
              </w:numPr>
              <w:tabs>
                <w:tab w:val="left" w:pos="462"/>
              </w:tabs>
              <w:spacing w:before="0" w:after="0" w:line="269" w:lineRule="exact"/>
              <w:ind w:left="4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сестры</w:t>
            </w:r>
          </w:p>
          <w:p w14:paraId="150991B5">
            <w:pPr>
              <w:pStyle w:val="13"/>
              <w:spacing w:before="44"/>
              <w:ind w:left="220"/>
              <w:rPr>
                <w:sz w:val="24"/>
              </w:rPr>
            </w:pPr>
            <w:r>
              <w:rPr>
                <w:sz w:val="24"/>
              </w:rPr>
              <w:t>«Прививки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важно!»</w:t>
            </w:r>
          </w:p>
          <w:p w14:paraId="5A1F77A7">
            <w:pPr>
              <w:pStyle w:val="13"/>
              <w:numPr>
                <w:ilvl w:val="0"/>
                <w:numId w:val="24"/>
              </w:numPr>
              <w:tabs>
                <w:tab w:val="left" w:pos="477"/>
              </w:tabs>
              <w:spacing w:before="2" w:after="0" w:line="240" w:lineRule="auto"/>
              <w:ind w:left="477" w:right="0" w:hanging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Разное.</w:t>
            </w:r>
          </w:p>
        </w:tc>
        <w:tc>
          <w:tcPr>
            <w:tcW w:w="1201" w:type="dxa"/>
          </w:tcPr>
          <w:p w14:paraId="0E8FA95F">
            <w:pPr>
              <w:pStyle w:val="13"/>
              <w:rPr>
                <w:b/>
                <w:sz w:val="24"/>
              </w:rPr>
            </w:pPr>
          </w:p>
          <w:p w14:paraId="1A7FB795">
            <w:pPr>
              <w:pStyle w:val="13"/>
              <w:rPr>
                <w:b/>
                <w:sz w:val="24"/>
              </w:rPr>
            </w:pPr>
          </w:p>
          <w:p w14:paraId="3DB3390F">
            <w:pPr>
              <w:pStyle w:val="13"/>
              <w:rPr>
                <w:b/>
                <w:sz w:val="24"/>
              </w:rPr>
            </w:pPr>
          </w:p>
          <w:p w14:paraId="11BB61DC">
            <w:pPr>
              <w:pStyle w:val="13"/>
              <w:rPr>
                <w:b/>
                <w:sz w:val="24"/>
              </w:rPr>
            </w:pPr>
          </w:p>
          <w:p w14:paraId="24724FF9">
            <w:pPr>
              <w:pStyle w:val="13"/>
              <w:rPr>
                <w:b/>
                <w:sz w:val="24"/>
              </w:rPr>
            </w:pPr>
          </w:p>
          <w:p w14:paraId="0E0F2A7A">
            <w:pPr>
              <w:pStyle w:val="13"/>
              <w:spacing w:before="6"/>
              <w:rPr>
                <w:b/>
                <w:sz w:val="24"/>
              </w:rPr>
            </w:pPr>
          </w:p>
          <w:p w14:paraId="5B33405B">
            <w:pPr>
              <w:pStyle w:val="13"/>
              <w:ind w:left="26" w:righ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2814" w:type="dxa"/>
          </w:tcPr>
          <w:p w14:paraId="69A481D8">
            <w:pPr>
              <w:pStyle w:val="13"/>
              <w:rPr>
                <w:b/>
                <w:sz w:val="24"/>
              </w:rPr>
            </w:pPr>
          </w:p>
          <w:p w14:paraId="00697443">
            <w:pPr>
              <w:pStyle w:val="13"/>
              <w:spacing w:before="73"/>
              <w:rPr>
                <w:b/>
                <w:sz w:val="24"/>
              </w:rPr>
            </w:pPr>
          </w:p>
          <w:p w14:paraId="6A5CF70C">
            <w:pPr>
              <w:pStyle w:val="13"/>
              <w:spacing w:line="276" w:lineRule="auto"/>
              <w:ind w:left="308" w:right="504" w:firstLine="223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СП, </w:t>
            </w:r>
            <w:r>
              <w:rPr>
                <w:spacing w:val="-2"/>
                <w:sz w:val="24"/>
              </w:rPr>
              <w:t>старший</w:t>
            </w:r>
          </w:p>
          <w:p w14:paraId="2857871A">
            <w:pPr>
              <w:pStyle w:val="13"/>
              <w:spacing w:line="275" w:lineRule="exact"/>
              <w:ind w:left="3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</w:t>
            </w:r>
          </w:p>
        </w:tc>
      </w:tr>
      <w:tr w14:paraId="03B87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4" w:hRule="atLeast"/>
        </w:trPr>
        <w:tc>
          <w:tcPr>
            <w:tcW w:w="713" w:type="dxa"/>
          </w:tcPr>
          <w:p w14:paraId="18830AEE">
            <w:pPr>
              <w:pStyle w:val="13"/>
              <w:spacing w:line="266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45" w:type="dxa"/>
          </w:tcPr>
          <w:p w14:paraId="2F9D71C5">
            <w:pPr>
              <w:pStyle w:val="13"/>
              <w:ind w:left="251" w:right="1059"/>
              <w:rPr>
                <w:b/>
                <w:sz w:val="24"/>
              </w:rPr>
            </w:pPr>
            <w:r>
              <w:rPr>
                <w:b/>
                <w:sz w:val="24"/>
              </w:rPr>
              <w:t>«Итоги совместной работы педагогического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7BD3CFB3">
            <w:pPr>
              <w:pStyle w:val="13"/>
              <w:tabs>
                <w:tab w:val="left" w:pos="1233"/>
                <w:tab w:val="left" w:pos="1738"/>
                <w:tab w:val="left" w:pos="3010"/>
                <w:tab w:val="left" w:pos="3830"/>
                <w:tab w:val="left" w:pos="4416"/>
              </w:tabs>
              <w:ind w:left="251" w:right="110"/>
              <w:rPr>
                <w:sz w:val="24"/>
              </w:rPr>
            </w:pPr>
            <w:r>
              <w:rPr>
                <w:b/>
                <w:sz w:val="24"/>
              </w:rPr>
              <w:t>родителей за 202</w:t>
            </w:r>
            <w:r>
              <w:rPr>
                <w:rFonts w:hint="default"/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-202</w:t>
            </w:r>
            <w:r>
              <w:rPr>
                <w:rFonts w:hint="default"/>
                <w:b/>
                <w:sz w:val="24"/>
                <w:lang w:val="ru-RU"/>
              </w:rPr>
              <w:t>6</w:t>
            </w:r>
            <w:r>
              <w:rPr>
                <w:b/>
                <w:sz w:val="24"/>
              </w:rPr>
              <w:t xml:space="preserve"> учебный год». </w:t>
            </w:r>
            <w:r>
              <w:rPr>
                <w:b/>
                <w:spacing w:val="-4"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итогами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перспективами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совместной </w:t>
            </w:r>
            <w:r>
              <w:rPr>
                <w:spacing w:val="-2"/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летней </w:t>
            </w:r>
            <w:r>
              <w:rPr>
                <w:sz w:val="24"/>
              </w:rPr>
              <w:t>оздоровительной компании.</w:t>
            </w:r>
          </w:p>
          <w:p w14:paraId="7E5A0B69">
            <w:pPr>
              <w:pStyle w:val="13"/>
              <w:spacing w:line="242" w:lineRule="auto"/>
              <w:ind w:left="25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Отчёт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«Итоги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ru-RU"/>
              </w:rPr>
              <w:t>6</w:t>
            </w:r>
            <w:r>
              <w:rPr>
                <w:sz w:val="24"/>
              </w:rPr>
              <w:t xml:space="preserve"> учебный год».</w:t>
            </w:r>
          </w:p>
          <w:p w14:paraId="19A6F23B">
            <w:pPr>
              <w:pStyle w:val="13"/>
              <w:tabs>
                <w:tab w:val="left" w:pos="875"/>
                <w:tab w:val="left" w:pos="2239"/>
                <w:tab w:val="left" w:pos="4070"/>
              </w:tabs>
              <w:spacing w:before="15"/>
              <w:ind w:left="112" w:right="-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 старшего</w:t>
            </w:r>
          </w:p>
          <w:p w14:paraId="07E239A2">
            <w:pPr>
              <w:pStyle w:val="13"/>
              <w:spacing w:before="41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обучению 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школе;</w:t>
            </w:r>
          </w:p>
        </w:tc>
        <w:tc>
          <w:tcPr>
            <w:tcW w:w="1201" w:type="dxa"/>
          </w:tcPr>
          <w:p w14:paraId="76861832">
            <w:pPr>
              <w:pStyle w:val="13"/>
              <w:rPr>
                <w:b/>
                <w:sz w:val="24"/>
              </w:rPr>
            </w:pPr>
          </w:p>
          <w:p w14:paraId="1B2E0845">
            <w:pPr>
              <w:pStyle w:val="13"/>
              <w:rPr>
                <w:b/>
                <w:sz w:val="24"/>
              </w:rPr>
            </w:pPr>
          </w:p>
          <w:p w14:paraId="7595FA94">
            <w:pPr>
              <w:pStyle w:val="13"/>
              <w:spacing w:before="275"/>
              <w:rPr>
                <w:b/>
                <w:sz w:val="24"/>
              </w:rPr>
            </w:pPr>
          </w:p>
          <w:p w14:paraId="774CB1B6">
            <w:pPr>
              <w:pStyle w:val="13"/>
              <w:ind w:left="2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2814" w:type="dxa"/>
          </w:tcPr>
          <w:p w14:paraId="7D5132F5">
            <w:pPr>
              <w:pStyle w:val="13"/>
              <w:spacing w:before="150" w:line="273" w:lineRule="auto"/>
              <w:ind w:left="308" w:right="504" w:firstLine="223"/>
              <w:jc w:val="lef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СП, </w:t>
            </w:r>
            <w:r>
              <w:rPr>
                <w:spacing w:val="-2"/>
                <w:sz w:val="24"/>
              </w:rPr>
              <w:t>старший</w:t>
            </w:r>
          </w:p>
          <w:p w14:paraId="682B3C9C">
            <w:pPr>
              <w:pStyle w:val="13"/>
              <w:spacing w:before="5"/>
              <w:ind w:left="3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</w:t>
            </w:r>
          </w:p>
          <w:p w14:paraId="09F2EDA3">
            <w:pPr>
              <w:pStyle w:val="13"/>
              <w:spacing w:before="40" w:line="278" w:lineRule="auto"/>
              <w:ind w:left="678" w:right="657" w:firstLine="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4"/>
                <w:sz w:val="24"/>
              </w:rPr>
              <w:t xml:space="preserve">родительского </w:t>
            </w:r>
            <w:r>
              <w:rPr>
                <w:spacing w:val="-2"/>
                <w:sz w:val="24"/>
              </w:rPr>
              <w:t>комитета</w:t>
            </w:r>
          </w:p>
        </w:tc>
      </w:tr>
      <w:tr w14:paraId="50D2C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13" w:type="dxa"/>
          </w:tcPr>
          <w:p w14:paraId="3CE5E51E">
            <w:pPr>
              <w:pStyle w:val="13"/>
              <w:rPr>
                <w:sz w:val="24"/>
              </w:rPr>
            </w:pPr>
          </w:p>
        </w:tc>
        <w:tc>
          <w:tcPr>
            <w:tcW w:w="4645" w:type="dxa"/>
          </w:tcPr>
          <w:p w14:paraId="3612FB72">
            <w:pPr>
              <w:pStyle w:val="13"/>
              <w:numPr>
                <w:ilvl w:val="0"/>
                <w:numId w:val="25"/>
              </w:numPr>
              <w:tabs>
                <w:tab w:val="left" w:pos="861"/>
              </w:tabs>
              <w:spacing w:before="0" w:after="0" w:line="276" w:lineRule="exact"/>
              <w:ind w:left="861" w:right="0" w:hanging="6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«Детский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сад</w:t>
            </w:r>
          </w:p>
          <w:p w14:paraId="52C170B8">
            <w:pPr>
              <w:pStyle w:val="13"/>
              <w:spacing w:before="2"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глазами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работе).</w:t>
            </w:r>
          </w:p>
          <w:p w14:paraId="03084014">
            <w:pPr>
              <w:pStyle w:val="13"/>
              <w:numPr>
                <w:ilvl w:val="0"/>
                <w:numId w:val="25"/>
              </w:numPr>
              <w:tabs>
                <w:tab w:val="left" w:pos="322"/>
              </w:tabs>
              <w:spacing w:before="0" w:after="0" w:line="270" w:lineRule="exact"/>
              <w:ind w:left="322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летнему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оздоровлению.</w:t>
            </w:r>
          </w:p>
        </w:tc>
        <w:tc>
          <w:tcPr>
            <w:tcW w:w="1201" w:type="dxa"/>
          </w:tcPr>
          <w:p w14:paraId="7F6DFC89">
            <w:pPr>
              <w:pStyle w:val="13"/>
              <w:rPr>
                <w:sz w:val="24"/>
              </w:rPr>
            </w:pPr>
          </w:p>
        </w:tc>
        <w:tc>
          <w:tcPr>
            <w:tcW w:w="2814" w:type="dxa"/>
          </w:tcPr>
          <w:p w14:paraId="5149A0B1">
            <w:pPr>
              <w:pStyle w:val="13"/>
              <w:rPr>
                <w:sz w:val="24"/>
              </w:rPr>
            </w:pPr>
          </w:p>
        </w:tc>
      </w:tr>
    </w:tbl>
    <w:p w14:paraId="54AEDC21">
      <w:pPr>
        <w:pStyle w:val="13"/>
        <w:spacing w:after="0"/>
        <w:rPr>
          <w:sz w:val="24"/>
        </w:rPr>
        <w:sectPr>
          <w:pgSz w:w="11920" w:h="16850"/>
          <w:pgMar w:top="1060" w:right="360" w:bottom="1460" w:left="1080" w:header="0" w:footer="1107" w:gutter="0"/>
          <w:cols w:space="720" w:num="1"/>
        </w:sectPr>
      </w:pPr>
    </w:p>
    <w:p w14:paraId="3C85A246">
      <w:pPr>
        <w:spacing w:before="72"/>
        <w:ind w:left="3416" w:right="0" w:firstLine="0"/>
        <w:jc w:val="left"/>
        <w:rPr>
          <w:b/>
          <w:sz w:val="24"/>
        </w:rPr>
      </w:pPr>
      <w:r>
        <w:rPr>
          <w:b/>
          <w:sz w:val="28"/>
        </w:rPr>
        <w:t>5.1.1.</w:t>
      </w:r>
      <w:r>
        <w:rPr>
          <w:b/>
          <w:spacing w:val="49"/>
          <w:w w:val="150"/>
          <w:sz w:val="28"/>
        </w:rPr>
        <w:t xml:space="preserve"> </w:t>
      </w:r>
      <w:r>
        <w:rPr>
          <w:b/>
          <w:sz w:val="24"/>
        </w:rPr>
        <w:t>Групповые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родительские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собрания</w:t>
      </w:r>
    </w:p>
    <w:p w14:paraId="756B52A1">
      <w:pPr>
        <w:pStyle w:val="8"/>
        <w:spacing w:before="180"/>
        <w:rPr>
          <w:b/>
          <w:sz w:val="20"/>
        </w:rPr>
      </w:pPr>
    </w:p>
    <w:tbl>
      <w:tblPr>
        <w:tblStyle w:val="6"/>
        <w:tblW w:w="0" w:type="auto"/>
        <w:tblInd w:w="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5171"/>
        <w:gridCol w:w="1419"/>
        <w:gridCol w:w="2134"/>
      </w:tblGrid>
      <w:tr w14:paraId="108D5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48" w:type="dxa"/>
          </w:tcPr>
          <w:p w14:paraId="78376DB3">
            <w:pPr>
              <w:pStyle w:val="13"/>
              <w:spacing w:line="22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171" w:type="dxa"/>
          </w:tcPr>
          <w:p w14:paraId="22E4462F">
            <w:pPr>
              <w:pStyle w:val="13"/>
              <w:spacing w:line="225" w:lineRule="exact"/>
              <w:ind w:left="14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19" w:type="dxa"/>
          </w:tcPr>
          <w:p w14:paraId="0D26429D">
            <w:pPr>
              <w:pStyle w:val="13"/>
              <w:spacing w:line="225" w:lineRule="exact"/>
              <w:ind w:left="44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134" w:type="dxa"/>
          </w:tcPr>
          <w:p w14:paraId="7CC8B096">
            <w:pPr>
              <w:pStyle w:val="13"/>
              <w:spacing w:line="195" w:lineRule="exact"/>
              <w:ind w:left="6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</w:t>
            </w:r>
          </w:p>
          <w:p w14:paraId="14257297">
            <w:pPr>
              <w:pStyle w:val="13"/>
              <w:spacing w:line="217" w:lineRule="exact"/>
              <w:ind w:left="64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ый</w:t>
            </w:r>
          </w:p>
        </w:tc>
      </w:tr>
      <w:tr w14:paraId="1AF5D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372" w:type="dxa"/>
            <w:gridSpan w:val="4"/>
          </w:tcPr>
          <w:p w14:paraId="5E5698A3">
            <w:pPr>
              <w:pStyle w:val="13"/>
              <w:spacing w:line="258" w:lineRule="exact"/>
              <w:ind w:left="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раннего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возраста</w:t>
            </w:r>
          </w:p>
        </w:tc>
      </w:tr>
      <w:tr w14:paraId="1A01A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648" w:type="dxa"/>
          </w:tcPr>
          <w:p w14:paraId="76FFBFD2">
            <w:pPr>
              <w:pStyle w:val="13"/>
              <w:spacing w:line="265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71" w:type="dxa"/>
          </w:tcPr>
          <w:p w14:paraId="7AAD978B">
            <w:pPr>
              <w:pStyle w:val="13"/>
              <w:spacing w:line="235" w:lineRule="auto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«Добро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пожаловать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группу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или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Адаптация без слез»</w:t>
            </w:r>
          </w:p>
          <w:p w14:paraId="492D6049">
            <w:pPr>
              <w:pStyle w:val="13"/>
              <w:numPr>
                <w:ilvl w:val="0"/>
                <w:numId w:val="26"/>
              </w:numPr>
              <w:tabs>
                <w:tab w:val="left" w:pos="252"/>
              </w:tabs>
              <w:spacing w:before="0" w:after="0" w:line="263" w:lineRule="exact"/>
              <w:ind w:left="252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  <w:p w14:paraId="0C7B307D">
            <w:pPr>
              <w:pStyle w:val="13"/>
              <w:numPr>
                <w:ilvl w:val="0"/>
                <w:numId w:val="26"/>
              </w:numPr>
              <w:tabs>
                <w:tab w:val="left" w:pos="252"/>
              </w:tabs>
              <w:spacing w:before="30" w:after="0" w:line="240" w:lineRule="auto"/>
              <w:ind w:left="252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Сенситивные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  <w:p w14:paraId="35FBD16D">
            <w:pPr>
              <w:pStyle w:val="13"/>
              <w:numPr>
                <w:ilvl w:val="0"/>
                <w:numId w:val="26"/>
              </w:numPr>
              <w:tabs>
                <w:tab w:val="left" w:pos="252"/>
              </w:tabs>
              <w:spacing w:before="40" w:after="0" w:line="257" w:lineRule="exact"/>
              <w:ind w:left="252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комитета</w:t>
            </w:r>
          </w:p>
        </w:tc>
        <w:tc>
          <w:tcPr>
            <w:tcW w:w="1419" w:type="dxa"/>
          </w:tcPr>
          <w:p w14:paraId="7C7A9EC3">
            <w:pPr>
              <w:pStyle w:val="13"/>
              <w:spacing w:line="273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34" w:type="dxa"/>
            <w:vMerge w:val="restart"/>
          </w:tcPr>
          <w:p w14:paraId="1F1D383F">
            <w:pPr>
              <w:pStyle w:val="13"/>
              <w:spacing w:line="242" w:lineRule="auto"/>
              <w:ind w:left="332" w:hanging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 </w:t>
            </w:r>
            <w:r>
              <w:rPr>
                <w:spacing w:val="-2"/>
                <w:sz w:val="24"/>
              </w:rPr>
              <w:t>возраста</w:t>
            </w:r>
          </w:p>
          <w:p w14:paraId="2C9C2233">
            <w:pPr>
              <w:pStyle w:val="13"/>
              <w:rPr>
                <w:b/>
                <w:sz w:val="24"/>
              </w:rPr>
            </w:pPr>
          </w:p>
          <w:p w14:paraId="03EAC8F8">
            <w:pPr>
              <w:pStyle w:val="13"/>
              <w:rPr>
                <w:b/>
                <w:sz w:val="24"/>
              </w:rPr>
            </w:pPr>
          </w:p>
          <w:p w14:paraId="4822A9BC">
            <w:pPr>
              <w:pStyle w:val="13"/>
              <w:rPr>
                <w:b/>
                <w:sz w:val="24"/>
              </w:rPr>
            </w:pPr>
          </w:p>
          <w:p w14:paraId="65743CDB">
            <w:pPr>
              <w:pStyle w:val="13"/>
              <w:rPr>
                <w:b/>
                <w:sz w:val="24"/>
              </w:rPr>
            </w:pPr>
          </w:p>
          <w:p w14:paraId="16FC3423">
            <w:pPr>
              <w:pStyle w:val="13"/>
              <w:rPr>
                <w:b/>
                <w:sz w:val="24"/>
              </w:rPr>
            </w:pPr>
          </w:p>
          <w:p w14:paraId="6FB5F633">
            <w:pPr>
              <w:pStyle w:val="13"/>
              <w:spacing w:before="272"/>
              <w:rPr>
                <w:b/>
                <w:sz w:val="24"/>
              </w:rPr>
            </w:pPr>
          </w:p>
          <w:p w14:paraId="21B91EF1">
            <w:pPr>
              <w:pStyle w:val="13"/>
              <w:spacing w:line="247" w:lineRule="auto"/>
              <w:ind w:left="332" w:hanging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 </w:t>
            </w:r>
            <w:r>
              <w:rPr>
                <w:spacing w:val="-2"/>
                <w:sz w:val="24"/>
              </w:rPr>
              <w:t>возраста</w:t>
            </w:r>
          </w:p>
        </w:tc>
      </w:tr>
      <w:tr w14:paraId="39706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648" w:type="dxa"/>
          </w:tcPr>
          <w:p w14:paraId="3E99DA47">
            <w:pPr>
              <w:pStyle w:val="13"/>
              <w:spacing w:line="268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71" w:type="dxa"/>
          </w:tcPr>
          <w:p w14:paraId="017DD961">
            <w:pPr>
              <w:pStyle w:val="13"/>
              <w:spacing w:before="5" w:line="225" w:lineRule="auto"/>
              <w:ind w:left="122" w:firstLine="2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«Делимся опытом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семейного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воспитания </w:t>
            </w:r>
            <w:r>
              <w:rPr>
                <w:b/>
                <w:i/>
                <w:sz w:val="24"/>
              </w:rPr>
              <w:t>(Книга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мудрых родителей)»</w:t>
            </w:r>
          </w:p>
          <w:p w14:paraId="32BCE3C0">
            <w:pPr>
              <w:pStyle w:val="13"/>
              <w:numPr>
                <w:ilvl w:val="0"/>
                <w:numId w:val="27"/>
              </w:numPr>
              <w:tabs>
                <w:tab w:val="left" w:pos="252"/>
              </w:tabs>
              <w:spacing w:before="0" w:after="0" w:line="274" w:lineRule="exact"/>
              <w:ind w:left="252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Звезды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кризиса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  <w:p w14:paraId="7D67ADA0">
            <w:pPr>
              <w:pStyle w:val="13"/>
              <w:numPr>
                <w:ilvl w:val="0"/>
                <w:numId w:val="27"/>
              </w:numPr>
              <w:tabs>
                <w:tab w:val="left" w:pos="252"/>
              </w:tabs>
              <w:spacing w:before="0" w:after="0" w:line="280" w:lineRule="atLeast"/>
              <w:ind w:left="112" w:right="1299" w:firstLine="0"/>
              <w:jc w:val="left"/>
              <w:rPr>
                <w:sz w:val="24"/>
              </w:rPr>
            </w:pPr>
            <w:r>
              <w:rPr>
                <w:sz w:val="24"/>
              </w:rPr>
              <w:t>Бережем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 заповедей здоровья</w:t>
            </w:r>
          </w:p>
        </w:tc>
        <w:tc>
          <w:tcPr>
            <w:tcW w:w="1419" w:type="dxa"/>
          </w:tcPr>
          <w:p w14:paraId="29D07875">
            <w:pPr>
              <w:pStyle w:val="13"/>
              <w:spacing w:line="275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134" w:type="dxa"/>
            <w:vMerge w:val="continue"/>
            <w:tcBorders>
              <w:top w:val="nil"/>
            </w:tcBorders>
          </w:tcPr>
          <w:p w14:paraId="583F1869">
            <w:pPr>
              <w:rPr>
                <w:sz w:val="2"/>
                <w:szCs w:val="2"/>
              </w:rPr>
            </w:pPr>
          </w:p>
        </w:tc>
      </w:tr>
      <w:tr w14:paraId="391C6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648" w:type="dxa"/>
          </w:tcPr>
          <w:p w14:paraId="4B46B475">
            <w:pPr>
              <w:pStyle w:val="13"/>
              <w:spacing w:line="268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71" w:type="dxa"/>
          </w:tcPr>
          <w:p w14:paraId="64938315">
            <w:pPr>
              <w:pStyle w:val="13"/>
              <w:spacing w:line="270" w:lineRule="exact"/>
              <w:ind w:left="1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«Занимайтесь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летом!»</w:t>
            </w:r>
          </w:p>
          <w:p w14:paraId="642D9CB2">
            <w:pPr>
              <w:pStyle w:val="13"/>
              <w:spacing w:before="33"/>
              <w:ind w:left="1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воспитанников.</w:t>
            </w:r>
          </w:p>
          <w:p w14:paraId="5715CF2A">
            <w:pPr>
              <w:pStyle w:val="13"/>
              <w:spacing w:before="27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комитета.</w:t>
            </w:r>
          </w:p>
        </w:tc>
        <w:tc>
          <w:tcPr>
            <w:tcW w:w="1419" w:type="dxa"/>
          </w:tcPr>
          <w:p w14:paraId="1EA896AB">
            <w:pPr>
              <w:pStyle w:val="13"/>
              <w:spacing w:line="275" w:lineRule="exact"/>
              <w:ind w:left="29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34" w:type="dxa"/>
            <w:vMerge w:val="continue"/>
            <w:tcBorders>
              <w:top w:val="nil"/>
            </w:tcBorders>
          </w:tcPr>
          <w:p w14:paraId="69788E16">
            <w:pPr>
              <w:rPr>
                <w:sz w:val="2"/>
                <w:szCs w:val="2"/>
              </w:rPr>
            </w:pPr>
          </w:p>
        </w:tc>
      </w:tr>
      <w:tr w14:paraId="50ACE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372" w:type="dxa"/>
            <w:gridSpan w:val="4"/>
          </w:tcPr>
          <w:p w14:paraId="2B8918B4">
            <w:pPr>
              <w:pStyle w:val="13"/>
              <w:spacing w:line="258" w:lineRule="exact"/>
              <w:ind w:left="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Младше-средняя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группа</w:t>
            </w:r>
          </w:p>
        </w:tc>
      </w:tr>
      <w:tr w14:paraId="404F6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648" w:type="dxa"/>
          </w:tcPr>
          <w:p w14:paraId="51F743D3">
            <w:pPr>
              <w:pStyle w:val="13"/>
              <w:spacing w:line="268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71" w:type="dxa"/>
          </w:tcPr>
          <w:p w14:paraId="0296A2B0">
            <w:pPr>
              <w:pStyle w:val="13"/>
              <w:spacing w:line="26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«Ребенок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поиска»</w:t>
            </w:r>
          </w:p>
          <w:p w14:paraId="2A129774">
            <w:pPr>
              <w:pStyle w:val="13"/>
              <w:numPr>
                <w:ilvl w:val="0"/>
                <w:numId w:val="28"/>
              </w:numPr>
              <w:tabs>
                <w:tab w:val="left" w:pos="252"/>
              </w:tabs>
              <w:spacing w:before="0" w:after="0" w:line="274" w:lineRule="exact"/>
              <w:ind w:left="252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Чемумы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  <w:p w14:paraId="41D06FE3">
            <w:pPr>
              <w:pStyle w:val="13"/>
              <w:numPr>
                <w:ilvl w:val="0"/>
                <w:numId w:val="28"/>
              </w:numPr>
              <w:tabs>
                <w:tab w:val="left" w:pos="252"/>
              </w:tabs>
              <w:spacing w:before="5" w:after="0" w:line="240" w:lineRule="auto"/>
              <w:ind w:left="112" w:right="571" w:firstLine="0"/>
              <w:jc w:val="left"/>
              <w:rPr>
                <w:sz w:val="24"/>
              </w:rPr>
            </w:pPr>
            <w:r>
              <w:rPr>
                <w:sz w:val="24"/>
              </w:rPr>
              <w:t>Что мы знаем о своем ребенке? Создание 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всесторонне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развитой </w:t>
            </w:r>
            <w:r>
              <w:rPr>
                <w:spacing w:val="-2"/>
                <w:sz w:val="24"/>
              </w:rPr>
              <w:t>личности.</w:t>
            </w:r>
          </w:p>
          <w:p w14:paraId="1BDEC73B">
            <w:pPr>
              <w:pStyle w:val="13"/>
              <w:numPr>
                <w:ilvl w:val="0"/>
                <w:numId w:val="28"/>
              </w:numPr>
              <w:tabs>
                <w:tab w:val="left" w:pos="252"/>
              </w:tabs>
              <w:spacing w:before="0" w:after="0" w:line="264" w:lineRule="exact"/>
              <w:ind w:left="252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комитета.</w:t>
            </w:r>
          </w:p>
        </w:tc>
        <w:tc>
          <w:tcPr>
            <w:tcW w:w="1419" w:type="dxa"/>
          </w:tcPr>
          <w:p w14:paraId="524F1D0C">
            <w:pPr>
              <w:pStyle w:val="13"/>
              <w:spacing w:before="3" w:line="235" w:lineRule="auto"/>
              <w:ind w:left="287" w:right="309" w:rightChars="0" w:hanging="142"/>
              <w:rPr>
                <w:rFonts w:hint="default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сентябр</w:t>
            </w:r>
            <w:r>
              <w:rPr>
                <w:sz w:val="24"/>
              </w:rPr>
              <w:t>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>
              <w:rPr>
                <w:rFonts w:hint="default"/>
                <w:spacing w:val="-4"/>
                <w:sz w:val="24"/>
                <w:lang w:val="ru-RU"/>
              </w:rPr>
              <w:t>5</w:t>
            </w:r>
          </w:p>
        </w:tc>
        <w:tc>
          <w:tcPr>
            <w:tcW w:w="2134" w:type="dxa"/>
            <w:vMerge w:val="restart"/>
          </w:tcPr>
          <w:p w14:paraId="0B2E4587">
            <w:pPr>
              <w:pStyle w:val="13"/>
              <w:spacing w:line="232" w:lineRule="auto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группы</w:t>
            </w:r>
          </w:p>
        </w:tc>
      </w:tr>
      <w:tr w14:paraId="0D17F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648" w:type="dxa"/>
          </w:tcPr>
          <w:p w14:paraId="483714F0">
            <w:pPr>
              <w:pStyle w:val="13"/>
              <w:spacing w:line="268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71" w:type="dxa"/>
          </w:tcPr>
          <w:p w14:paraId="511073D2">
            <w:pPr>
              <w:pStyle w:val="13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сад»</w:t>
            </w:r>
          </w:p>
          <w:p w14:paraId="1724F5AB">
            <w:pPr>
              <w:pStyle w:val="13"/>
              <w:numPr>
                <w:ilvl w:val="0"/>
                <w:numId w:val="29"/>
              </w:numPr>
              <w:tabs>
                <w:tab w:val="left" w:pos="252"/>
              </w:tabs>
              <w:spacing w:before="0" w:after="0" w:line="242" w:lineRule="auto"/>
              <w:ind w:left="112" w:right="1308" w:firstLine="0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укрепить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здоровье </w:t>
            </w:r>
            <w:r>
              <w:rPr>
                <w:spacing w:val="-2"/>
                <w:sz w:val="24"/>
              </w:rPr>
              <w:t>малыша.</w:t>
            </w:r>
          </w:p>
          <w:p w14:paraId="19270730">
            <w:pPr>
              <w:pStyle w:val="13"/>
              <w:numPr>
                <w:ilvl w:val="0"/>
                <w:numId w:val="29"/>
              </w:numPr>
              <w:tabs>
                <w:tab w:val="left" w:pos="252"/>
              </w:tabs>
              <w:spacing w:before="0" w:after="0" w:line="242" w:lineRule="auto"/>
              <w:ind w:left="112" w:right="97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«Игровой самомассаж»</w:t>
            </w:r>
          </w:p>
          <w:p w14:paraId="5F6617CC">
            <w:pPr>
              <w:pStyle w:val="13"/>
              <w:numPr>
                <w:ilvl w:val="0"/>
                <w:numId w:val="29"/>
              </w:numPr>
              <w:tabs>
                <w:tab w:val="left" w:pos="252"/>
              </w:tabs>
              <w:spacing w:before="0" w:after="0" w:line="237" w:lineRule="auto"/>
              <w:ind w:left="112" w:right="952" w:firstLine="0"/>
              <w:jc w:val="lef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рецептов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«Нам болезни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страшны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  <w:p w14:paraId="026ECB5C">
            <w:pPr>
              <w:pStyle w:val="13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дружны»</w:t>
            </w:r>
          </w:p>
        </w:tc>
        <w:tc>
          <w:tcPr>
            <w:tcW w:w="1419" w:type="dxa"/>
          </w:tcPr>
          <w:p w14:paraId="3EF567F9">
            <w:pPr>
              <w:pStyle w:val="13"/>
              <w:spacing w:before="4" w:line="235" w:lineRule="auto"/>
              <w:ind w:left="287" w:right="579" w:hanging="142"/>
              <w:rPr>
                <w:rFonts w:hint="default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январь 202</w:t>
            </w:r>
            <w:r>
              <w:rPr>
                <w:rFonts w:hint="default"/>
                <w:spacing w:val="-4"/>
                <w:sz w:val="24"/>
                <w:lang w:val="ru-RU"/>
              </w:rPr>
              <w:t>6</w:t>
            </w:r>
          </w:p>
        </w:tc>
        <w:tc>
          <w:tcPr>
            <w:tcW w:w="2134" w:type="dxa"/>
            <w:vMerge w:val="continue"/>
            <w:tcBorders>
              <w:top w:val="nil"/>
            </w:tcBorders>
          </w:tcPr>
          <w:p w14:paraId="51427275">
            <w:pPr>
              <w:rPr>
                <w:sz w:val="2"/>
                <w:szCs w:val="2"/>
              </w:rPr>
            </w:pPr>
          </w:p>
        </w:tc>
      </w:tr>
      <w:tr w14:paraId="64408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648" w:type="dxa"/>
          </w:tcPr>
          <w:p w14:paraId="47000336">
            <w:pPr>
              <w:pStyle w:val="13"/>
              <w:spacing w:line="268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71" w:type="dxa"/>
          </w:tcPr>
          <w:p w14:paraId="7805D9C1">
            <w:pPr>
              <w:pStyle w:val="13"/>
              <w:spacing w:before="3" w:line="235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«Очень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многое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можем,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многое </w:t>
            </w:r>
            <w:r>
              <w:rPr>
                <w:b/>
                <w:spacing w:val="-2"/>
                <w:sz w:val="24"/>
              </w:rPr>
              <w:t>умеем»</w:t>
            </w:r>
          </w:p>
          <w:p w14:paraId="676E446C">
            <w:pPr>
              <w:pStyle w:val="13"/>
              <w:numPr>
                <w:ilvl w:val="0"/>
                <w:numId w:val="30"/>
              </w:numPr>
              <w:tabs>
                <w:tab w:val="left" w:pos="252"/>
              </w:tabs>
              <w:spacing w:before="0" w:after="0" w:line="271" w:lineRule="exact"/>
              <w:ind w:left="252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  <w:p w14:paraId="4ECFCD1F">
            <w:pPr>
              <w:pStyle w:val="13"/>
              <w:numPr>
                <w:ilvl w:val="0"/>
                <w:numId w:val="30"/>
              </w:numPr>
              <w:tabs>
                <w:tab w:val="left" w:pos="240"/>
              </w:tabs>
              <w:spacing w:before="3" w:after="0" w:line="242" w:lineRule="auto"/>
              <w:ind w:left="112" w:right="848" w:firstLine="0"/>
              <w:jc w:val="left"/>
              <w:rPr>
                <w:sz w:val="24"/>
              </w:rPr>
            </w:pPr>
            <w:r>
              <w:rPr>
                <w:sz w:val="24"/>
              </w:rPr>
              <w:t>Поговорим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(оздоровление в летний период).</w:t>
            </w:r>
          </w:p>
          <w:p w14:paraId="45126E41">
            <w:pPr>
              <w:pStyle w:val="13"/>
              <w:numPr>
                <w:ilvl w:val="0"/>
                <w:numId w:val="30"/>
              </w:numPr>
              <w:tabs>
                <w:tab w:val="left" w:pos="252"/>
              </w:tabs>
              <w:spacing w:before="0" w:after="0" w:line="262" w:lineRule="exact"/>
              <w:ind w:left="252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комитета.</w:t>
            </w:r>
          </w:p>
        </w:tc>
        <w:tc>
          <w:tcPr>
            <w:tcW w:w="1419" w:type="dxa"/>
          </w:tcPr>
          <w:p w14:paraId="6B599F4D">
            <w:pPr>
              <w:pStyle w:val="13"/>
              <w:spacing w:before="3" w:line="235" w:lineRule="auto"/>
              <w:ind w:left="321" w:right="620" w:firstLine="45"/>
              <w:rPr>
                <w:rFonts w:hint="default"/>
                <w:sz w:val="24"/>
                <w:lang w:val="ru-RU"/>
              </w:rPr>
            </w:pPr>
            <w:r>
              <w:rPr>
                <w:spacing w:val="-4"/>
                <w:sz w:val="24"/>
              </w:rPr>
              <w:t xml:space="preserve">май </w:t>
            </w:r>
            <w:r>
              <w:rPr>
                <w:spacing w:val="-8"/>
                <w:sz w:val="24"/>
              </w:rPr>
              <w:t>202</w:t>
            </w:r>
            <w:r>
              <w:rPr>
                <w:rFonts w:hint="default"/>
                <w:spacing w:val="-8"/>
                <w:sz w:val="24"/>
                <w:lang w:val="ru-RU"/>
              </w:rPr>
              <w:t>6</w:t>
            </w:r>
          </w:p>
        </w:tc>
        <w:tc>
          <w:tcPr>
            <w:tcW w:w="2134" w:type="dxa"/>
            <w:vMerge w:val="continue"/>
            <w:tcBorders>
              <w:top w:val="nil"/>
            </w:tcBorders>
          </w:tcPr>
          <w:p w14:paraId="3788C543">
            <w:pPr>
              <w:rPr>
                <w:sz w:val="2"/>
                <w:szCs w:val="2"/>
              </w:rPr>
            </w:pPr>
          </w:p>
        </w:tc>
      </w:tr>
      <w:tr w14:paraId="1EF4E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372" w:type="dxa"/>
            <w:gridSpan w:val="4"/>
          </w:tcPr>
          <w:p w14:paraId="026CE687">
            <w:pPr>
              <w:pStyle w:val="13"/>
              <w:spacing w:line="253" w:lineRule="exact"/>
              <w:ind w:left="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Старшая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группа</w:t>
            </w:r>
          </w:p>
        </w:tc>
      </w:tr>
      <w:tr w14:paraId="41799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9" w:hRule="atLeast"/>
        </w:trPr>
        <w:tc>
          <w:tcPr>
            <w:tcW w:w="648" w:type="dxa"/>
          </w:tcPr>
          <w:p w14:paraId="512FAFCB">
            <w:pPr>
              <w:pStyle w:val="13"/>
              <w:spacing w:line="265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71" w:type="dxa"/>
          </w:tcPr>
          <w:p w14:paraId="199CA719">
            <w:pPr>
              <w:pStyle w:val="13"/>
              <w:spacing w:line="242" w:lineRule="auto"/>
              <w:ind w:left="112" w:right="2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«Формирование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дошкольного </w:t>
            </w:r>
            <w:r>
              <w:rPr>
                <w:b/>
                <w:sz w:val="24"/>
              </w:rPr>
              <w:t>возраста морально-патриотических</w:t>
            </w:r>
          </w:p>
          <w:p w14:paraId="397E7FA1">
            <w:pPr>
              <w:pStyle w:val="13"/>
              <w:spacing w:line="242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чувств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через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любви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своей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семье, родному городу, родному краю».</w:t>
            </w:r>
          </w:p>
          <w:p w14:paraId="2ACB05B9">
            <w:pPr>
              <w:pStyle w:val="13"/>
              <w:numPr>
                <w:ilvl w:val="0"/>
                <w:numId w:val="31"/>
              </w:numPr>
              <w:tabs>
                <w:tab w:val="left" w:pos="252"/>
              </w:tabs>
              <w:spacing w:before="0" w:after="0" w:line="242" w:lineRule="auto"/>
              <w:ind w:left="112" w:right="809" w:firstLine="0"/>
              <w:jc w:val="lef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5-6 лет на новый учебный год.</w:t>
            </w:r>
          </w:p>
          <w:p w14:paraId="07FAA2D5">
            <w:pPr>
              <w:pStyle w:val="13"/>
              <w:numPr>
                <w:ilvl w:val="0"/>
                <w:numId w:val="31"/>
              </w:numPr>
              <w:tabs>
                <w:tab w:val="left" w:pos="252"/>
              </w:tabs>
              <w:spacing w:before="0" w:after="0" w:line="266" w:lineRule="exact"/>
              <w:ind w:left="252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Воспитываем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гражданина.</w:t>
            </w:r>
          </w:p>
          <w:p w14:paraId="106A2FE5">
            <w:pPr>
              <w:pStyle w:val="13"/>
              <w:numPr>
                <w:ilvl w:val="0"/>
                <w:numId w:val="31"/>
              </w:numPr>
              <w:tabs>
                <w:tab w:val="left" w:pos="252"/>
              </w:tabs>
              <w:spacing w:before="0" w:after="0" w:line="240" w:lineRule="auto"/>
              <w:ind w:left="112" w:right="1393" w:firstLine="0"/>
              <w:jc w:val="left"/>
              <w:rPr>
                <w:sz w:val="24"/>
              </w:rPr>
            </w:pPr>
            <w:r>
              <w:rPr>
                <w:sz w:val="24"/>
              </w:rPr>
              <w:t>Секреты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сохранения здоровья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</w:tc>
        <w:tc>
          <w:tcPr>
            <w:tcW w:w="1419" w:type="dxa"/>
          </w:tcPr>
          <w:p w14:paraId="1402A9D3">
            <w:pPr>
              <w:pStyle w:val="13"/>
              <w:spacing w:line="275" w:lineRule="exact"/>
              <w:ind w:left="393"/>
              <w:rPr>
                <w:rFonts w:hint="default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сентя</w:t>
            </w:r>
            <w:r>
              <w:rPr>
                <w:spacing w:val="-4"/>
                <w:sz w:val="24"/>
              </w:rPr>
              <w:t xml:space="preserve">брь </w:t>
            </w:r>
            <w:r>
              <w:rPr>
                <w:spacing w:val="-8"/>
                <w:sz w:val="24"/>
              </w:rPr>
              <w:t>202</w:t>
            </w:r>
            <w:r>
              <w:rPr>
                <w:rFonts w:hint="default"/>
                <w:spacing w:val="-8"/>
                <w:sz w:val="24"/>
                <w:lang w:val="ru-RU"/>
              </w:rPr>
              <w:t>5</w:t>
            </w:r>
          </w:p>
        </w:tc>
        <w:tc>
          <w:tcPr>
            <w:tcW w:w="2134" w:type="dxa"/>
          </w:tcPr>
          <w:p w14:paraId="0AC9F6C3">
            <w:pPr>
              <w:pStyle w:val="13"/>
              <w:spacing w:line="232" w:lineRule="auto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группы</w:t>
            </w:r>
          </w:p>
        </w:tc>
      </w:tr>
    </w:tbl>
    <w:p w14:paraId="19DADF34">
      <w:pPr>
        <w:pStyle w:val="13"/>
        <w:spacing w:after="0" w:line="232" w:lineRule="auto"/>
        <w:rPr>
          <w:sz w:val="24"/>
        </w:rPr>
        <w:sectPr>
          <w:pgSz w:w="11920" w:h="16850"/>
          <w:pgMar w:top="1060" w:right="360" w:bottom="1300" w:left="1080" w:header="0" w:footer="1107" w:gutter="0"/>
          <w:cols w:space="720" w:num="1"/>
        </w:sectPr>
      </w:pPr>
    </w:p>
    <w:tbl>
      <w:tblPr>
        <w:tblStyle w:val="6"/>
        <w:tblW w:w="0" w:type="auto"/>
        <w:tblInd w:w="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5171"/>
        <w:gridCol w:w="1419"/>
        <w:gridCol w:w="2134"/>
      </w:tblGrid>
      <w:tr w14:paraId="48451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48" w:type="dxa"/>
          </w:tcPr>
          <w:p w14:paraId="7F3E7F3D">
            <w:pPr>
              <w:pStyle w:val="13"/>
              <w:rPr>
                <w:sz w:val="24"/>
              </w:rPr>
            </w:pPr>
          </w:p>
        </w:tc>
        <w:tc>
          <w:tcPr>
            <w:tcW w:w="5171" w:type="dxa"/>
          </w:tcPr>
          <w:p w14:paraId="78B72BB1">
            <w:pPr>
              <w:pStyle w:val="13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- Выборы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комитета.</w:t>
            </w:r>
          </w:p>
        </w:tc>
        <w:tc>
          <w:tcPr>
            <w:tcW w:w="1419" w:type="dxa"/>
          </w:tcPr>
          <w:p w14:paraId="32188AAE">
            <w:pPr>
              <w:pStyle w:val="13"/>
              <w:rPr>
                <w:sz w:val="24"/>
              </w:rPr>
            </w:pPr>
          </w:p>
        </w:tc>
        <w:tc>
          <w:tcPr>
            <w:tcW w:w="2134" w:type="dxa"/>
            <w:vMerge w:val="restart"/>
          </w:tcPr>
          <w:p w14:paraId="2CB81075">
            <w:pPr>
              <w:pStyle w:val="13"/>
              <w:rPr>
                <w:sz w:val="24"/>
              </w:rPr>
            </w:pPr>
          </w:p>
        </w:tc>
      </w:tr>
      <w:tr w14:paraId="51B52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648" w:type="dxa"/>
          </w:tcPr>
          <w:p w14:paraId="65EE64A4">
            <w:pPr>
              <w:pStyle w:val="13"/>
              <w:spacing w:line="268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71" w:type="dxa"/>
          </w:tcPr>
          <w:p w14:paraId="43B78E67">
            <w:pPr>
              <w:pStyle w:val="13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color w:val="232323"/>
                <w:sz w:val="24"/>
              </w:rPr>
              <w:t>«</w:t>
            </w:r>
            <w:r>
              <w:rPr>
                <w:b/>
                <w:sz w:val="24"/>
              </w:rPr>
              <w:t>Вместе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будем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здоровья»</w:t>
            </w:r>
          </w:p>
          <w:p w14:paraId="0EC2CC04">
            <w:pPr>
              <w:pStyle w:val="13"/>
              <w:numPr>
                <w:ilvl w:val="0"/>
                <w:numId w:val="32"/>
              </w:numPr>
              <w:tabs>
                <w:tab w:val="left" w:pos="252"/>
              </w:tabs>
              <w:spacing w:before="2" w:after="0" w:line="240" w:lineRule="auto"/>
              <w:ind w:left="112" w:right="1210" w:firstLine="0"/>
              <w:jc w:val="left"/>
              <w:rPr>
                <w:sz w:val="24"/>
              </w:rPr>
            </w:pPr>
            <w:r>
              <w:rPr>
                <w:sz w:val="24"/>
              </w:rPr>
              <w:t>Всеобуч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«Здоровье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наших </w:t>
            </w:r>
            <w:r>
              <w:rPr>
                <w:spacing w:val="-2"/>
                <w:sz w:val="24"/>
              </w:rPr>
              <w:t>руках»</w:t>
            </w:r>
          </w:p>
          <w:p w14:paraId="7B1F7277">
            <w:pPr>
              <w:pStyle w:val="13"/>
              <w:numPr>
                <w:ilvl w:val="0"/>
                <w:numId w:val="32"/>
              </w:numPr>
              <w:tabs>
                <w:tab w:val="left" w:pos="252"/>
              </w:tabs>
              <w:spacing w:before="0" w:after="0" w:line="240" w:lineRule="auto"/>
              <w:ind w:left="112" w:right="138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«Очумелые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ручки»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- </w:t>
            </w:r>
            <w:r>
              <w:rPr>
                <w:sz w:val="24"/>
              </w:rPr>
              <w:t xml:space="preserve">создание массажеров из пробок и </w:t>
            </w:r>
            <w:r>
              <w:rPr>
                <w:spacing w:val="-2"/>
                <w:sz w:val="24"/>
              </w:rPr>
              <w:t>колпачков.</w:t>
            </w:r>
          </w:p>
        </w:tc>
        <w:tc>
          <w:tcPr>
            <w:tcW w:w="1419" w:type="dxa"/>
          </w:tcPr>
          <w:p w14:paraId="44561154">
            <w:pPr>
              <w:pStyle w:val="13"/>
              <w:spacing w:line="242" w:lineRule="auto"/>
              <w:ind w:left="287" w:right="543" w:hanging="106"/>
              <w:rPr>
                <w:rFonts w:hint="default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январь 202</w:t>
            </w:r>
            <w:r>
              <w:rPr>
                <w:rFonts w:hint="default"/>
                <w:spacing w:val="-4"/>
                <w:sz w:val="24"/>
                <w:lang w:val="ru-RU"/>
              </w:rPr>
              <w:t>6</w:t>
            </w:r>
          </w:p>
        </w:tc>
        <w:tc>
          <w:tcPr>
            <w:tcW w:w="2134" w:type="dxa"/>
            <w:vMerge w:val="continue"/>
            <w:tcBorders>
              <w:top w:val="nil"/>
            </w:tcBorders>
          </w:tcPr>
          <w:p w14:paraId="54D62C09">
            <w:pPr>
              <w:rPr>
                <w:sz w:val="2"/>
                <w:szCs w:val="2"/>
              </w:rPr>
            </w:pPr>
          </w:p>
        </w:tc>
      </w:tr>
      <w:tr w14:paraId="649A2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648" w:type="dxa"/>
          </w:tcPr>
          <w:p w14:paraId="718504B7">
            <w:pPr>
              <w:pStyle w:val="13"/>
              <w:spacing w:line="268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71" w:type="dxa"/>
          </w:tcPr>
          <w:p w14:paraId="5D4744EF">
            <w:pPr>
              <w:pStyle w:val="13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«Вот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стали 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взрослее»</w:t>
            </w:r>
          </w:p>
          <w:p w14:paraId="3A1B8ABE">
            <w:pPr>
              <w:pStyle w:val="13"/>
              <w:numPr>
                <w:ilvl w:val="0"/>
                <w:numId w:val="33"/>
              </w:numPr>
              <w:tabs>
                <w:tab w:val="left" w:pos="252"/>
              </w:tabs>
              <w:spacing w:before="2" w:after="0" w:line="237" w:lineRule="auto"/>
              <w:ind w:left="112" w:right="899" w:firstLine="0"/>
              <w:jc w:val="left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многое умеем. Итоги работы за год.</w:t>
            </w:r>
          </w:p>
          <w:p w14:paraId="62B202DF">
            <w:pPr>
              <w:pStyle w:val="13"/>
              <w:numPr>
                <w:ilvl w:val="0"/>
                <w:numId w:val="33"/>
              </w:numPr>
              <w:tabs>
                <w:tab w:val="left" w:pos="252"/>
              </w:tabs>
              <w:spacing w:before="0" w:after="0" w:line="275" w:lineRule="exact"/>
              <w:ind w:left="252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F603C9D">
            <w:pPr>
              <w:pStyle w:val="13"/>
              <w:spacing w:before="7" w:line="235" w:lineRule="auto"/>
              <w:ind w:left="112" w:right="297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летний период).</w:t>
            </w:r>
          </w:p>
          <w:p w14:paraId="5E41F9FA">
            <w:pPr>
              <w:pStyle w:val="13"/>
              <w:numPr>
                <w:ilvl w:val="0"/>
                <w:numId w:val="33"/>
              </w:numPr>
              <w:tabs>
                <w:tab w:val="left" w:pos="252"/>
              </w:tabs>
              <w:spacing w:before="0" w:after="0" w:line="264" w:lineRule="exact"/>
              <w:ind w:left="252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комитета.</w:t>
            </w:r>
          </w:p>
        </w:tc>
        <w:tc>
          <w:tcPr>
            <w:tcW w:w="1419" w:type="dxa"/>
          </w:tcPr>
          <w:p w14:paraId="6A8DFC4D">
            <w:pPr>
              <w:pStyle w:val="13"/>
              <w:spacing w:line="242" w:lineRule="auto"/>
              <w:ind w:left="321" w:right="620" w:firstLine="48"/>
              <w:rPr>
                <w:rFonts w:hint="default"/>
                <w:sz w:val="24"/>
                <w:lang w:val="ru-RU"/>
              </w:rPr>
            </w:pPr>
            <w:r>
              <w:rPr>
                <w:spacing w:val="-4"/>
                <w:sz w:val="24"/>
              </w:rPr>
              <w:t xml:space="preserve">май </w:t>
            </w:r>
            <w:r>
              <w:rPr>
                <w:spacing w:val="-8"/>
                <w:sz w:val="24"/>
              </w:rPr>
              <w:t>202</w:t>
            </w:r>
            <w:r>
              <w:rPr>
                <w:rFonts w:hint="default"/>
                <w:spacing w:val="-8"/>
                <w:sz w:val="24"/>
                <w:lang w:val="ru-RU"/>
              </w:rPr>
              <w:t>6</w:t>
            </w:r>
          </w:p>
        </w:tc>
        <w:tc>
          <w:tcPr>
            <w:tcW w:w="2134" w:type="dxa"/>
            <w:vMerge w:val="continue"/>
            <w:tcBorders>
              <w:top w:val="nil"/>
            </w:tcBorders>
          </w:tcPr>
          <w:p w14:paraId="6DB9C1E4">
            <w:pPr>
              <w:rPr>
                <w:sz w:val="2"/>
                <w:szCs w:val="2"/>
              </w:rPr>
            </w:pPr>
          </w:p>
        </w:tc>
      </w:tr>
      <w:tr w14:paraId="0E506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9372" w:type="dxa"/>
            <w:gridSpan w:val="4"/>
          </w:tcPr>
          <w:p w14:paraId="018E9F71">
            <w:pPr>
              <w:pStyle w:val="13"/>
              <w:spacing w:line="258" w:lineRule="exact"/>
              <w:ind w:left="25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Подготовительная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группа</w:t>
            </w:r>
          </w:p>
        </w:tc>
      </w:tr>
      <w:tr w14:paraId="78B34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648" w:type="dxa"/>
          </w:tcPr>
          <w:p w14:paraId="58585365">
            <w:pPr>
              <w:pStyle w:val="13"/>
              <w:spacing w:line="268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71" w:type="dxa"/>
          </w:tcPr>
          <w:p w14:paraId="4893C12C">
            <w:pPr>
              <w:pStyle w:val="13"/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«Путешествие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страну</w:t>
            </w:r>
            <w:r>
              <w:rPr>
                <w:b/>
                <w:spacing w:val="-2"/>
                <w:sz w:val="24"/>
              </w:rPr>
              <w:t xml:space="preserve"> Знаний».</w:t>
            </w:r>
          </w:p>
          <w:p w14:paraId="2EE4DF12">
            <w:pPr>
              <w:pStyle w:val="13"/>
              <w:spacing w:line="274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Знакомство с задачами образовательной деятельности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1419" w:type="dxa"/>
          </w:tcPr>
          <w:p w14:paraId="267E6251">
            <w:pPr>
              <w:pStyle w:val="13"/>
              <w:spacing w:line="242" w:lineRule="auto"/>
              <w:ind w:left="287" w:right="437" w:hanging="212"/>
              <w:rPr>
                <w:rFonts w:hint="default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сентябрь 202</w:t>
            </w:r>
            <w:r>
              <w:rPr>
                <w:rFonts w:hint="default"/>
                <w:spacing w:val="-4"/>
                <w:sz w:val="24"/>
                <w:lang w:val="ru-RU"/>
              </w:rPr>
              <w:t>5</w:t>
            </w:r>
          </w:p>
        </w:tc>
        <w:tc>
          <w:tcPr>
            <w:tcW w:w="2134" w:type="dxa"/>
          </w:tcPr>
          <w:p w14:paraId="0B2BF119">
            <w:pPr>
              <w:pStyle w:val="13"/>
              <w:spacing w:line="232" w:lineRule="auto"/>
              <w:ind w:left="112" w:right="4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группы</w:t>
            </w:r>
          </w:p>
        </w:tc>
      </w:tr>
      <w:tr w14:paraId="18FDA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648" w:type="dxa"/>
          </w:tcPr>
          <w:p w14:paraId="02A748F6">
            <w:pPr>
              <w:pStyle w:val="13"/>
              <w:rPr>
                <w:sz w:val="24"/>
              </w:rPr>
            </w:pPr>
          </w:p>
        </w:tc>
        <w:tc>
          <w:tcPr>
            <w:tcW w:w="5171" w:type="dxa"/>
          </w:tcPr>
          <w:p w14:paraId="6F5388F8">
            <w:pPr>
              <w:pStyle w:val="13"/>
              <w:numPr>
                <w:ilvl w:val="0"/>
                <w:numId w:val="34"/>
              </w:numPr>
              <w:tabs>
                <w:tab w:val="left" w:pos="252"/>
              </w:tabs>
              <w:spacing w:before="1" w:after="0" w:line="242" w:lineRule="auto"/>
              <w:ind w:left="112" w:right="110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 </w:t>
            </w:r>
            <w:r>
              <w:rPr>
                <w:sz w:val="24"/>
              </w:rPr>
              <w:t>детей дома и в детском саду.</w:t>
            </w:r>
          </w:p>
          <w:p w14:paraId="5603549D">
            <w:pPr>
              <w:pStyle w:val="13"/>
              <w:numPr>
                <w:ilvl w:val="0"/>
                <w:numId w:val="34"/>
              </w:numPr>
              <w:tabs>
                <w:tab w:val="left" w:pos="252"/>
              </w:tabs>
              <w:spacing w:before="0" w:after="0" w:line="266" w:lineRule="exact"/>
              <w:ind w:left="252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жизни.</w:t>
            </w:r>
          </w:p>
          <w:p w14:paraId="625FE6C7">
            <w:pPr>
              <w:pStyle w:val="13"/>
              <w:numPr>
                <w:ilvl w:val="0"/>
                <w:numId w:val="34"/>
              </w:numPr>
              <w:tabs>
                <w:tab w:val="left" w:pos="252"/>
              </w:tabs>
              <w:spacing w:before="0" w:after="0" w:line="272" w:lineRule="exact"/>
              <w:ind w:left="252" w:right="0" w:hanging="1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любовью.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хвалить.</w:t>
            </w:r>
          </w:p>
          <w:p w14:paraId="5B1FD225">
            <w:pPr>
              <w:pStyle w:val="13"/>
              <w:numPr>
                <w:ilvl w:val="0"/>
                <w:numId w:val="34"/>
              </w:numPr>
              <w:tabs>
                <w:tab w:val="left" w:pos="252"/>
              </w:tabs>
              <w:spacing w:before="0" w:after="0" w:line="265" w:lineRule="exact"/>
              <w:ind w:left="252" w:right="0" w:hanging="1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Выборы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комитета.</w:t>
            </w:r>
          </w:p>
        </w:tc>
        <w:tc>
          <w:tcPr>
            <w:tcW w:w="1419" w:type="dxa"/>
          </w:tcPr>
          <w:p w14:paraId="26D68174">
            <w:pPr>
              <w:pStyle w:val="13"/>
              <w:rPr>
                <w:sz w:val="24"/>
              </w:rPr>
            </w:pPr>
          </w:p>
        </w:tc>
        <w:tc>
          <w:tcPr>
            <w:tcW w:w="2134" w:type="dxa"/>
            <w:vMerge w:val="restart"/>
            <w:tcBorders>
              <w:bottom w:val="nil"/>
            </w:tcBorders>
          </w:tcPr>
          <w:p w14:paraId="7D2E6395">
            <w:pPr>
              <w:pStyle w:val="13"/>
              <w:rPr>
                <w:sz w:val="24"/>
              </w:rPr>
            </w:pPr>
          </w:p>
        </w:tc>
      </w:tr>
      <w:tr w14:paraId="73B90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9" w:hRule="atLeast"/>
        </w:trPr>
        <w:tc>
          <w:tcPr>
            <w:tcW w:w="648" w:type="dxa"/>
          </w:tcPr>
          <w:p w14:paraId="781FE4AF">
            <w:pPr>
              <w:pStyle w:val="13"/>
              <w:spacing w:line="268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71" w:type="dxa"/>
          </w:tcPr>
          <w:p w14:paraId="176E4CB7">
            <w:pPr>
              <w:pStyle w:val="13"/>
              <w:spacing w:before="5" w:line="230" w:lineRule="auto"/>
              <w:ind w:left="112" w:right="1113"/>
              <w:rPr>
                <w:b/>
                <w:sz w:val="24"/>
              </w:rPr>
            </w:pPr>
            <w:r>
              <w:rPr>
                <w:b/>
                <w:sz w:val="24"/>
              </w:rPr>
              <w:t>«Укрепление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здоровья </w:t>
            </w:r>
            <w:r>
              <w:rPr>
                <w:b/>
                <w:spacing w:val="-2"/>
                <w:sz w:val="24"/>
              </w:rPr>
              <w:t>дошкольников»</w:t>
            </w:r>
          </w:p>
          <w:p w14:paraId="50A29DF4">
            <w:pPr>
              <w:pStyle w:val="13"/>
              <w:numPr>
                <w:ilvl w:val="0"/>
                <w:numId w:val="35"/>
              </w:numPr>
              <w:tabs>
                <w:tab w:val="left" w:pos="252"/>
              </w:tabs>
              <w:spacing w:before="0" w:after="0" w:line="230" w:lineRule="auto"/>
              <w:ind w:left="112" w:right="485" w:firstLine="0"/>
              <w:jc w:val="lef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укреплении здоровья.</w:t>
            </w:r>
          </w:p>
          <w:p w14:paraId="1DF0A0F2">
            <w:pPr>
              <w:pStyle w:val="13"/>
              <w:numPr>
                <w:ilvl w:val="0"/>
                <w:numId w:val="35"/>
              </w:numPr>
              <w:tabs>
                <w:tab w:val="left" w:pos="271"/>
              </w:tabs>
              <w:spacing w:before="0" w:after="0" w:line="240" w:lineRule="auto"/>
              <w:ind w:left="271" w:right="0" w:hanging="159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605579EE">
            <w:pPr>
              <w:pStyle w:val="13"/>
              <w:ind w:left="112" w:right="1113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укрепления </w:t>
            </w:r>
            <w:r>
              <w:rPr>
                <w:sz w:val="24"/>
              </w:rPr>
              <w:t>здоровья детей.</w:t>
            </w:r>
          </w:p>
          <w:p w14:paraId="43C0409A">
            <w:pPr>
              <w:pStyle w:val="13"/>
              <w:numPr>
                <w:ilvl w:val="0"/>
                <w:numId w:val="35"/>
              </w:numPr>
              <w:tabs>
                <w:tab w:val="left" w:pos="233"/>
              </w:tabs>
              <w:spacing w:before="12" w:after="0" w:line="240" w:lineRule="auto"/>
              <w:ind w:left="112" w:right="1179" w:firstLine="0"/>
              <w:jc w:val="left"/>
              <w:rPr>
                <w:sz w:val="24"/>
              </w:rPr>
            </w:pPr>
            <w:r>
              <w:rPr>
                <w:sz w:val="24"/>
              </w:rPr>
              <w:t>Домашний стадион – создание спортивного уголка для обеспечения интереса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упражнениям.</w:t>
            </w:r>
          </w:p>
          <w:p w14:paraId="7C09241A">
            <w:pPr>
              <w:pStyle w:val="13"/>
              <w:numPr>
                <w:ilvl w:val="0"/>
                <w:numId w:val="35"/>
              </w:numPr>
              <w:tabs>
                <w:tab w:val="left" w:pos="252"/>
              </w:tabs>
              <w:spacing w:before="0" w:after="0" w:line="266" w:lineRule="exact"/>
              <w:ind w:left="252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«Семь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Не».</w:t>
            </w:r>
          </w:p>
        </w:tc>
        <w:tc>
          <w:tcPr>
            <w:tcW w:w="1419" w:type="dxa"/>
          </w:tcPr>
          <w:p w14:paraId="19E35257">
            <w:pPr>
              <w:pStyle w:val="13"/>
              <w:ind w:left="287" w:right="543" w:hanging="106"/>
              <w:rPr>
                <w:rFonts w:hint="default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январь 202</w:t>
            </w:r>
            <w:r>
              <w:rPr>
                <w:rFonts w:hint="default"/>
                <w:spacing w:val="-4"/>
                <w:sz w:val="24"/>
                <w:lang w:val="ru-RU"/>
              </w:rPr>
              <w:t>6</w:t>
            </w:r>
          </w:p>
        </w:tc>
        <w:tc>
          <w:tcPr>
            <w:tcW w:w="2134" w:type="dxa"/>
            <w:vMerge w:val="continue"/>
            <w:tcBorders>
              <w:top w:val="nil"/>
              <w:bottom w:val="nil"/>
            </w:tcBorders>
          </w:tcPr>
          <w:p w14:paraId="64A6C012">
            <w:pPr>
              <w:rPr>
                <w:sz w:val="2"/>
                <w:szCs w:val="2"/>
              </w:rPr>
            </w:pPr>
          </w:p>
        </w:tc>
      </w:tr>
      <w:tr w14:paraId="7570F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648" w:type="dxa"/>
          </w:tcPr>
          <w:p w14:paraId="36070850">
            <w:pPr>
              <w:pStyle w:val="13"/>
              <w:spacing w:line="265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71" w:type="dxa"/>
          </w:tcPr>
          <w:p w14:paraId="39366709">
            <w:pPr>
              <w:pStyle w:val="13"/>
              <w:spacing w:line="26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«Ребенок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пороге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жизни».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14:paraId="4C9A36C2">
            <w:pPr>
              <w:pStyle w:val="13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-2"/>
                <w:sz w:val="24"/>
              </w:rPr>
              <w:t>педагогического</w:t>
            </w:r>
          </w:p>
          <w:p w14:paraId="37A70882">
            <w:pPr>
              <w:pStyle w:val="13"/>
              <w:spacing w:before="3"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школе.</w:t>
            </w:r>
          </w:p>
          <w:p w14:paraId="0794EEDC">
            <w:pPr>
              <w:pStyle w:val="13"/>
              <w:numPr>
                <w:ilvl w:val="0"/>
                <w:numId w:val="36"/>
              </w:numPr>
              <w:tabs>
                <w:tab w:val="left" w:pos="252"/>
              </w:tabs>
              <w:spacing w:before="0" w:after="0" w:line="232" w:lineRule="auto"/>
              <w:ind w:left="112" w:right="770" w:firstLine="0"/>
              <w:jc w:val="lef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детьми.</w:t>
            </w:r>
          </w:p>
          <w:p w14:paraId="199CEFC7">
            <w:pPr>
              <w:pStyle w:val="13"/>
              <w:numPr>
                <w:ilvl w:val="0"/>
                <w:numId w:val="36"/>
              </w:numPr>
              <w:tabs>
                <w:tab w:val="left" w:pos="243"/>
              </w:tabs>
              <w:spacing w:before="0" w:after="0" w:line="242" w:lineRule="auto"/>
              <w:ind w:left="112" w:right="1188" w:firstLine="0"/>
              <w:jc w:val="left"/>
              <w:rPr>
                <w:sz w:val="24"/>
              </w:rPr>
            </w:pPr>
            <w:r>
              <w:rPr>
                <w:sz w:val="24"/>
              </w:rPr>
              <w:t>Позаботимся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летний период.</w:t>
            </w:r>
          </w:p>
          <w:p w14:paraId="75474CD4">
            <w:pPr>
              <w:pStyle w:val="13"/>
              <w:numPr>
                <w:ilvl w:val="0"/>
                <w:numId w:val="36"/>
              </w:numPr>
              <w:tabs>
                <w:tab w:val="left" w:pos="252"/>
              </w:tabs>
              <w:spacing w:before="0" w:after="0" w:line="259" w:lineRule="exact"/>
              <w:ind w:left="252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родительского </w:t>
            </w:r>
            <w:r>
              <w:rPr>
                <w:spacing w:val="-2"/>
                <w:sz w:val="24"/>
              </w:rPr>
              <w:t>комитета.</w:t>
            </w:r>
          </w:p>
        </w:tc>
        <w:tc>
          <w:tcPr>
            <w:tcW w:w="1419" w:type="dxa"/>
          </w:tcPr>
          <w:p w14:paraId="6F67E27A">
            <w:pPr>
              <w:pStyle w:val="13"/>
              <w:spacing w:line="237" w:lineRule="auto"/>
              <w:ind w:left="251" w:right="690" w:firstLine="43"/>
              <w:rPr>
                <w:rFonts w:hint="default"/>
                <w:sz w:val="24"/>
                <w:lang w:val="ru-RU"/>
              </w:rPr>
            </w:pPr>
            <w:r>
              <w:rPr>
                <w:spacing w:val="-4"/>
                <w:sz w:val="24"/>
              </w:rPr>
              <w:t xml:space="preserve">май </w:t>
            </w:r>
            <w:r>
              <w:rPr>
                <w:spacing w:val="-8"/>
                <w:sz w:val="24"/>
              </w:rPr>
              <w:t>202</w:t>
            </w:r>
            <w:r>
              <w:rPr>
                <w:rFonts w:hint="default"/>
                <w:spacing w:val="-8"/>
                <w:sz w:val="24"/>
                <w:lang w:val="ru-RU"/>
              </w:rPr>
              <w:t>6</w:t>
            </w:r>
          </w:p>
        </w:tc>
        <w:tc>
          <w:tcPr>
            <w:tcW w:w="2134" w:type="dxa"/>
            <w:vMerge w:val="continue"/>
            <w:tcBorders>
              <w:top w:val="nil"/>
              <w:bottom w:val="nil"/>
            </w:tcBorders>
          </w:tcPr>
          <w:p w14:paraId="7C90A62A">
            <w:pPr>
              <w:rPr>
                <w:sz w:val="2"/>
                <w:szCs w:val="2"/>
              </w:rPr>
            </w:pPr>
          </w:p>
        </w:tc>
      </w:tr>
    </w:tbl>
    <w:p w14:paraId="291374BB">
      <w:pPr>
        <w:spacing w:after="0"/>
        <w:rPr>
          <w:sz w:val="2"/>
          <w:szCs w:val="2"/>
        </w:rPr>
        <w:sectPr>
          <w:type w:val="continuous"/>
          <w:pgSz w:w="11920" w:h="16850"/>
          <w:pgMar w:top="1120" w:right="360" w:bottom="1460" w:left="1080" w:header="0" w:footer="1107" w:gutter="0"/>
          <w:cols w:space="720" w:num="1"/>
        </w:sectPr>
      </w:pPr>
    </w:p>
    <w:p w14:paraId="386EDD4A">
      <w:pPr>
        <w:pStyle w:val="3"/>
        <w:numPr>
          <w:ilvl w:val="1"/>
          <w:numId w:val="23"/>
        </w:numPr>
        <w:tabs>
          <w:tab w:val="left" w:pos="4124"/>
          <w:tab w:val="left" w:pos="4609"/>
        </w:tabs>
        <w:spacing w:before="72" w:after="29" w:line="460" w:lineRule="auto"/>
        <w:ind w:left="4124" w:right="2604" w:hanging="75"/>
        <w:jc w:val="left"/>
      </w:pPr>
      <w:r>
        <w:t xml:space="preserve">Работа с родителями </w:t>
      </w:r>
      <w:r>
        <w:rPr>
          <w:spacing w:val="-2"/>
        </w:rPr>
        <w:t>Консультации</w:t>
      </w:r>
      <w:r>
        <w:rPr>
          <w:spacing w:val="-16"/>
        </w:rPr>
        <w:t xml:space="preserve"> </w:t>
      </w:r>
      <w:r>
        <w:rPr>
          <w:spacing w:val="-2"/>
        </w:rPr>
        <w:t>для</w:t>
      </w:r>
      <w:r>
        <w:rPr>
          <w:spacing w:val="-12"/>
        </w:rPr>
        <w:t xml:space="preserve"> </w:t>
      </w:r>
      <w:r>
        <w:rPr>
          <w:spacing w:val="-2"/>
        </w:rPr>
        <w:t>родителей</w:t>
      </w:r>
      <w:r>
        <w:rPr>
          <w:spacing w:val="-2"/>
          <w:sz w:val="24"/>
        </w:rPr>
        <w:t>.</w:t>
      </w:r>
    </w:p>
    <w:tbl>
      <w:tblPr>
        <w:tblStyle w:val="6"/>
        <w:tblW w:w="0" w:type="auto"/>
        <w:tblInd w:w="5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2"/>
        <w:gridCol w:w="1690"/>
        <w:gridCol w:w="2395"/>
      </w:tblGrid>
      <w:tr w14:paraId="5AACB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492" w:type="dxa"/>
          </w:tcPr>
          <w:p w14:paraId="376AE535">
            <w:pPr>
              <w:pStyle w:val="13"/>
              <w:spacing w:line="256" w:lineRule="exact"/>
              <w:ind w:left="1473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690" w:type="dxa"/>
          </w:tcPr>
          <w:p w14:paraId="5A1471DF">
            <w:pPr>
              <w:pStyle w:val="13"/>
              <w:spacing w:line="256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395" w:type="dxa"/>
          </w:tcPr>
          <w:p w14:paraId="3FB533B4">
            <w:pPr>
              <w:pStyle w:val="13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14:paraId="550A6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492" w:type="dxa"/>
          </w:tcPr>
          <w:p w14:paraId="20ADE634">
            <w:pPr>
              <w:pStyle w:val="13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правовое обеспечение образовательного процесса</w:t>
            </w:r>
          </w:p>
        </w:tc>
        <w:tc>
          <w:tcPr>
            <w:tcW w:w="1690" w:type="dxa"/>
          </w:tcPr>
          <w:p w14:paraId="6F6D76F5">
            <w:pPr>
              <w:pStyle w:val="13"/>
              <w:spacing w:line="275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95" w:type="dxa"/>
          </w:tcPr>
          <w:p w14:paraId="461972CE">
            <w:pPr>
              <w:pStyle w:val="13"/>
              <w:spacing w:line="275" w:lineRule="exact"/>
              <w:ind w:left="9" w:right="4"/>
              <w:jc w:val="center"/>
              <w:rPr>
                <w:spacing w:val="-9"/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9"/>
                <w:sz w:val="24"/>
              </w:rPr>
              <w:t xml:space="preserve"> </w:t>
            </w:r>
          </w:p>
          <w:p w14:paraId="5AA64813">
            <w:pPr>
              <w:pStyle w:val="13"/>
              <w:spacing w:line="275" w:lineRule="exact"/>
              <w:ind w:left="9" w:right="4"/>
              <w:jc w:val="center"/>
              <w:rPr>
                <w:rFonts w:hint="default"/>
                <w:spacing w:val="-9"/>
                <w:sz w:val="24"/>
                <w:lang w:val="ru-RU"/>
              </w:rPr>
            </w:pPr>
            <w:r>
              <w:rPr>
                <w:rFonts w:hint="default"/>
                <w:spacing w:val="-9"/>
                <w:sz w:val="24"/>
                <w:lang w:val="ru-RU"/>
              </w:rPr>
              <w:t>Структурного подразделения</w:t>
            </w:r>
          </w:p>
        </w:tc>
      </w:tr>
      <w:tr w14:paraId="43153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5492" w:type="dxa"/>
          </w:tcPr>
          <w:p w14:paraId="319B2B01">
            <w:pPr>
              <w:pStyle w:val="13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детском </w:t>
            </w:r>
            <w:r>
              <w:rPr>
                <w:spacing w:val="-4"/>
                <w:sz w:val="24"/>
              </w:rPr>
              <w:t>саду</w:t>
            </w:r>
          </w:p>
        </w:tc>
        <w:tc>
          <w:tcPr>
            <w:tcW w:w="1690" w:type="dxa"/>
          </w:tcPr>
          <w:p w14:paraId="3A0AC7FC">
            <w:pPr>
              <w:pStyle w:val="13"/>
              <w:spacing w:before="1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95" w:type="dxa"/>
          </w:tcPr>
          <w:p w14:paraId="52764347">
            <w:pPr>
              <w:pStyle w:val="13"/>
              <w:spacing w:before="1"/>
              <w:ind w:left="571" w:right="495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14:paraId="69260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492" w:type="dxa"/>
          </w:tcPr>
          <w:p w14:paraId="3E8C35B0">
            <w:pPr>
              <w:pStyle w:val="13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профилактика ее нарушений.</w:t>
            </w:r>
          </w:p>
        </w:tc>
        <w:tc>
          <w:tcPr>
            <w:tcW w:w="1690" w:type="dxa"/>
          </w:tcPr>
          <w:p w14:paraId="41B6B840">
            <w:pPr>
              <w:pStyle w:val="13"/>
              <w:spacing w:line="275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95" w:type="dxa"/>
          </w:tcPr>
          <w:p w14:paraId="3DEB10A0">
            <w:pPr>
              <w:pStyle w:val="13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Инструктор по </w:t>
            </w:r>
            <w:r>
              <w:rPr>
                <w:spacing w:val="-5"/>
                <w:sz w:val="24"/>
              </w:rPr>
              <w:t>ФК</w:t>
            </w:r>
          </w:p>
        </w:tc>
      </w:tr>
      <w:tr w14:paraId="65FDF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492" w:type="dxa"/>
          </w:tcPr>
          <w:p w14:paraId="4A0FE23D">
            <w:pPr>
              <w:pStyle w:val="13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1690" w:type="dxa"/>
          </w:tcPr>
          <w:p w14:paraId="1A1B2008">
            <w:pPr>
              <w:pStyle w:val="13"/>
              <w:spacing w:line="275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95" w:type="dxa"/>
          </w:tcPr>
          <w:p w14:paraId="1B793093">
            <w:pPr>
              <w:pStyle w:val="13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ПГ</w:t>
            </w:r>
          </w:p>
        </w:tc>
      </w:tr>
      <w:tr w14:paraId="4C8FF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492" w:type="dxa"/>
          </w:tcPr>
          <w:p w14:paraId="6DAFA533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</w:tc>
        <w:tc>
          <w:tcPr>
            <w:tcW w:w="1690" w:type="dxa"/>
          </w:tcPr>
          <w:p w14:paraId="5DBF4CA1">
            <w:pPr>
              <w:pStyle w:val="13"/>
              <w:spacing w:line="275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95" w:type="dxa"/>
          </w:tcPr>
          <w:p w14:paraId="28386660">
            <w:pPr>
              <w:pStyle w:val="13"/>
              <w:spacing w:line="276" w:lineRule="exact"/>
              <w:ind w:left="504" w:right="495" w:firstLine="4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</w:p>
          <w:p w14:paraId="308BE194">
            <w:pPr>
              <w:pStyle w:val="13"/>
              <w:spacing w:line="276" w:lineRule="exact"/>
              <w:ind w:left="504" w:right="495" w:firstLine="43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Азмиева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Л.Р.</w:t>
            </w:r>
          </w:p>
        </w:tc>
      </w:tr>
      <w:tr w14:paraId="76562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492" w:type="dxa"/>
          </w:tcPr>
          <w:p w14:paraId="28727F2D">
            <w:pPr>
              <w:pStyle w:val="13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игру</w:t>
            </w:r>
          </w:p>
        </w:tc>
        <w:tc>
          <w:tcPr>
            <w:tcW w:w="1690" w:type="dxa"/>
          </w:tcPr>
          <w:p w14:paraId="4DD5859D">
            <w:pPr>
              <w:pStyle w:val="13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95" w:type="dxa"/>
          </w:tcPr>
          <w:p w14:paraId="49452503">
            <w:pPr>
              <w:pStyle w:val="13"/>
              <w:spacing w:line="270" w:lineRule="atLeast"/>
              <w:ind w:left="379" w:right="368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  <w:r>
              <w:rPr>
                <w:sz w:val="24"/>
              </w:rPr>
              <w:t>Химченко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С.Ю.</w:t>
            </w:r>
          </w:p>
        </w:tc>
      </w:tr>
      <w:tr w14:paraId="3A42C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492" w:type="dxa"/>
          </w:tcPr>
          <w:p w14:paraId="18096532">
            <w:pPr>
              <w:pStyle w:val="13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4"/>
                <w:sz w:val="24"/>
              </w:rPr>
              <w:t>игру</w:t>
            </w:r>
          </w:p>
        </w:tc>
        <w:tc>
          <w:tcPr>
            <w:tcW w:w="1690" w:type="dxa"/>
          </w:tcPr>
          <w:p w14:paraId="2400C44A">
            <w:pPr>
              <w:pStyle w:val="13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95" w:type="dxa"/>
          </w:tcPr>
          <w:p w14:paraId="4847F773">
            <w:pPr>
              <w:pStyle w:val="13"/>
              <w:spacing w:line="276" w:lineRule="exact"/>
              <w:ind w:left="931" w:right="122" w:hanging="797"/>
              <w:rPr>
                <w:spacing w:val="-15"/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15"/>
                <w:sz w:val="24"/>
              </w:rPr>
              <w:t xml:space="preserve"> </w:t>
            </w:r>
          </w:p>
          <w:p w14:paraId="3C75D00C">
            <w:pPr>
              <w:pStyle w:val="13"/>
              <w:spacing w:line="276" w:lineRule="exact"/>
              <w:ind w:left="931" w:right="122" w:hanging="797"/>
              <w:rPr>
                <w:rFonts w:hint="default"/>
                <w:spacing w:val="-15"/>
                <w:sz w:val="24"/>
                <w:lang w:val="ru-RU"/>
              </w:rPr>
            </w:pPr>
            <w:r>
              <w:rPr>
                <w:spacing w:val="-15"/>
                <w:sz w:val="24"/>
                <w:lang w:val="ru-RU"/>
              </w:rPr>
              <w:t>Ермакова</w:t>
            </w:r>
            <w:r>
              <w:rPr>
                <w:rFonts w:hint="default"/>
                <w:spacing w:val="-15"/>
                <w:sz w:val="24"/>
                <w:lang w:val="ru-RU"/>
              </w:rPr>
              <w:t xml:space="preserve">   И.С.</w:t>
            </w:r>
          </w:p>
        </w:tc>
      </w:tr>
      <w:tr w14:paraId="12370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492" w:type="dxa"/>
          </w:tcPr>
          <w:p w14:paraId="3EC6A83C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природе</w:t>
            </w:r>
          </w:p>
        </w:tc>
        <w:tc>
          <w:tcPr>
            <w:tcW w:w="1690" w:type="dxa"/>
          </w:tcPr>
          <w:p w14:paraId="1AF70998">
            <w:pPr>
              <w:pStyle w:val="13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95" w:type="dxa"/>
          </w:tcPr>
          <w:p w14:paraId="4D128FCD">
            <w:pPr>
              <w:pStyle w:val="13"/>
              <w:spacing w:line="276" w:lineRule="exact"/>
              <w:ind w:left="412" w:right="400" w:firstLine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  <w:r>
              <w:rPr>
                <w:sz w:val="24"/>
              </w:rPr>
              <w:t>Джапарова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Э.Э</w:t>
            </w:r>
          </w:p>
        </w:tc>
      </w:tr>
      <w:tr w14:paraId="4DA57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492" w:type="dxa"/>
          </w:tcPr>
          <w:p w14:paraId="52CB48DC">
            <w:pPr>
              <w:pStyle w:val="13"/>
              <w:spacing w:line="276" w:lineRule="exact"/>
              <w:ind w:left="107" w:right="18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сад</w:t>
            </w:r>
          </w:p>
        </w:tc>
        <w:tc>
          <w:tcPr>
            <w:tcW w:w="1690" w:type="dxa"/>
          </w:tcPr>
          <w:p w14:paraId="170BDA6C">
            <w:pPr>
              <w:pStyle w:val="13"/>
              <w:spacing w:line="274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95" w:type="dxa"/>
          </w:tcPr>
          <w:p w14:paraId="0EC612A5">
            <w:pPr>
              <w:pStyle w:val="13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Инструктор по </w:t>
            </w:r>
            <w:r>
              <w:rPr>
                <w:spacing w:val="-5"/>
                <w:sz w:val="24"/>
              </w:rPr>
              <w:t>ФК</w:t>
            </w:r>
          </w:p>
        </w:tc>
      </w:tr>
      <w:tr w14:paraId="4B1B4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492" w:type="dxa"/>
          </w:tcPr>
          <w:p w14:paraId="70FEAC09">
            <w:pPr>
              <w:pStyle w:val="13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</w:t>
            </w:r>
            <w:r>
              <w:rPr>
                <w:spacing w:val="-2"/>
                <w:sz w:val="24"/>
              </w:rPr>
              <w:t xml:space="preserve"> детям</w:t>
            </w:r>
          </w:p>
        </w:tc>
        <w:tc>
          <w:tcPr>
            <w:tcW w:w="1690" w:type="dxa"/>
          </w:tcPr>
          <w:p w14:paraId="2C08251A">
            <w:pPr>
              <w:pStyle w:val="13"/>
              <w:spacing w:line="274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395" w:type="dxa"/>
          </w:tcPr>
          <w:p w14:paraId="34971464">
            <w:pPr>
              <w:pStyle w:val="13"/>
              <w:spacing w:line="276" w:lineRule="exact"/>
              <w:ind w:left="220" w:right="208" w:firstLine="32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</w:p>
          <w:p w14:paraId="25B65195">
            <w:pPr>
              <w:pStyle w:val="13"/>
              <w:spacing w:line="276" w:lineRule="exact"/>
              <w:ind w:left="220" w:right="208" w:firstLine="326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Азмиева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Л.Р.</w:t>
            </w:r>
          </w:p>
        </w:tc>
      </w:tr>
      <w:tr w14:paraId="4D9BC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492" w:type="dxa"/>
          </w:tcPr>
          <w:p w14:paraId="2B0C48B9">
            <w:pPr>
              <w:pStyle w:val="13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2"/>
                <w:sz w:val="24"/>
              </w:rPr>
              <w:t xml:space="preserve"> домой</w:t>
            </w:r>
          </w:p>
        </w:tc>
        <w:tc>
          <w:tcPr>
            <w:tcW w:w="1690" w:type="dxa"/>
          </w:tcPr>
          <w:p w14:paraId="4783DA94">
            <w:pPr>
              <w:pStyle w:val="13"/>
              <w:spacing w:line="274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395" w:type="dxa"/>
          </w:tcPr>
          <w:p w14:paraId="24BDE2AF">
            <w:pPr>
              <w:pStyle w:val="13"/>
              <w:spacing w:line="274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  <w:p w14:paraId="6818E79A">
            <w:pPr>
              <w:pStyle w:val="13"/>
              <w:spacing w:line="257" w:lineRule="exact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Шамшединова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Л.Н.</w:t>
            </w:r>
          </w:p>
        </w:tc>
      </w:tr>
      <w:tr w14:paraId="56B7F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492" w:type="dxa"/>
          </w:tcPr>
          <w:p w14:paraId="7136A1F4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дороге.</w:t>
            </w:r>
          </w:p>
        </w:tc>
        <w:tc>
          <w:tcPr>
            <w:tcW w:w="1690" w:type="dxa"/>
          </w:tcPr>
          <w:p w14:paraId="5869C9A3">
            <w:pPr>
              <w:pStyle w:val="13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395" w:type="dxa"/>
          </w:tcPr>
          <w:p w14:paraId="370A87A9">
            <w:pPr>
              <w:pStyle w:val="13"/>
              <w:spacing w:line="276" w:lineRule="exact"/>
              <w:ind w:left="350" w:right="208" w:firstLine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  <w:r>
              <w:rPr>
                <w:sz w:val="24"/>
              </w:rPr>
              <w:t>Химченко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</w:p>
        </w:tc>
      </w:tr>
      <w:tr w14:paraId="17787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492" w:type="dxa"/>
          </w:tcPr>
          <w:p w14:paraId="340E108A">
            <w:pPr>
              <w:pStyle w:val="13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Сказкотерапия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690" w:type="dxa"/>
          </w:tcPr>
          <w:p w14:paraId="01AF04B0">
            <w:pPr>
              <w:pStyle w:val="13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395" w:type="dxa"/>
          </w:tcPr>
          <w:p w14:paraId="189D2CD4">
            <w:pPr>
              <w:pStyle w:val="13"/>
              <w:spacing w:line="270" w:lineRule="atLeast"/>
              <w:ind w:left="931" w:right="122" w:hanging="797"/>
              <w:jc w:val="center"/>
              <w:rPr>
                <w:spacing w:val="-15"/>
                <w:sz w:val="24"/>
              </w:rPr>
            </w:pPr>
            <w:r>
              <w:rPr>
                <w:sz w:val="24"/>
              </w:rPr>
              <w:t>Воспитатель</w:t>
            </w:r>
          </w:p>
          <w:p w14:paraId="62A10E91">
            <w:pPr>
              <w:pStyle w:val="13"/>
              <w:spacing w:line="270" w:lineRule="atLeast"/>
              <w:ind w:left="931" w:right="122" w:hanging="797"/>
              <w:jc w:val="center"/>
              <w:rPr>
                <w:rFonts w:hint="default"/>
                <w:spacing w:val="-15"/>
                <w:sz w:val="24"/>
                <w:lang w:val="ru-RU"/>
              </w:rPr>
            </w:pPr>
            <w:r>
              <w:rPr>
                <w:spacing w:val="-15"/>
                <w:sz w:val="24"/>
                <w:lang w:val="ru-RU"/>
              </w:rPr>
              <w:t>Юнус</w:t>
            </w:r>
            <w:r>
              <w:rPr>
                <w:rFonts w:hint="default"/>
                <w:spacing w:val="-15"/>
                <w:sz w:val="24"/>
                <w:lang w:val="ru-RU"/>
              </w:rPr>
              <w:t xml:space="preserve">   С.Р.</w:t>
            </w:r>
          </w:p>
        </w:tc>
      </w:tr>
      <w:tr w14:paraId="2AD0A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492" w:type="dxa"/>
          </w:tcPr>
          <w:p w14:paraId="7686B9FA">
            <w:pPr>
              <w:pStyle w:val="13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плоскостопия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1690" w:type="dxa"/>
          </w:tcPr>
          <w:p w14:paraId="0E4CC844">
            <w:pPr>
              <w:pStyle w:val="13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395" w:type="dxa"/>
          </w:tcPr>
          <w:p w14:paraId="2CC54DE0">
            <w:pPr>
              <w:pStyle w:val="13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Инструктор по </w:t>
            </w:r>
            <w:r>
              <w:rPr>
                <w:spacing w:val="-5"/>
                <w:sz w:val="24"/>
              </w:rPr>
              <w:t>ФК</w:t>
            </w:r>
          </w:p>
        </w:tc>
      </w:tr>
      <w:tr w14:paraId="2DAF6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492" w:type="dxa"/>
          </w:tcPr>
          <w:p w14:paraId="410230C9">
            <w:pPr>
              <w:pStyle w:val="13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Легко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дороге?</w:t>
            </w:r>
          </w:p>
        </w:tc>
        <w:tc>
          <w:tcPr>
            <w:tcW w:w="1690" w:type="dxa"/>
          </w:tcPr>
          <w:p w14:paraId="6AD44998">
            <w:pPr>
              <w:pStyle w:val="13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395" w:type="dxa"/>
          </w:tcPr>
          <w:p w14:paraId="3DA210E5">
            <w:pPr>
              <w:pStyle w:val="13"/>
              <w:spacing w:line="276" w:lineRule="exact"/>
              <w:ind w:left="571" w:right="495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14:paraId="1CAFB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492" w:type="dxa"/>
          </w:tcPr>
          <w:p w14:paraId="2B110C63">
            <w:pPr>
              <w:pStyle w:val="13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спорту</w:t>
            </w:r>
          </w:p>
        </w:tc>
        <w:tc>
          <w:tcPr>
            <w:tcW w:w="1690" w:type="dxa"/>
          </w:tcPr>
          <w:p w14:paraId="475287F7">
            <w:pPr>
              <w:pStyle w:val="13"/>
              <w:spacing w:line="255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395" w:type="dxa"/>
          </w:tcPr>
          <w:p w14:paraId="33B8E4FF">
            <w:pPr>
              <w:pStyle w:val="13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Инструктор по </w:t>
            </w:r>
            <w:r>
              <w:rPr>
                <w:spacing w:val="-5"/>
                <w:sz w:val="24"/>
              </w:rPr>
              <w:t>ФК</w:t>
            </w:r>
          </w:p>
        </w:tc>
      </w:tr>
      <w:tr w14:paraId="6B720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492" w:type="dxa"/>
          </w:tcPr>
          <w:p w14:paraId="6ADD6607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Телевизор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1690" w:type="dxa"/>
          </w:tcPr>
          <w:p w14:paraId="241E9F27">
            <w:pPr>
              <w:pStyle w:val="13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395" w:type="dxa"/>
          </w:tcPr>
          <w:p w14:paraId="0953AA50">
            <w:pPr>
              <w:pStyle w:val="13"/>
              <w:spacing w:line="276" w:lineRule="exact"/>
              <w:ind w:left="220" w:right="208" w:firstLine="32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</w:p>
          <w:p w14:paraId="38812A02">
            <w:pPr>
              <w:pStyle w:val="13"/>
              <w:spacing w:line="276" w:lineRule="exact"/>
              <w:ind w:left="220" w:right="208" w:firstLine="326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Юнус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С.Р.</w:t>
            </w:r>
          </w:p>
        </w:tc>
      </w:tr>
      <w:tr w14:paraId="0E999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492" w:type="dxa"/>
          </w:tcPr>
          <w:p w14:paraId="0FE81DF5">
            <w:pPr>
              <w:pStyle w:val="13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  <w:tc>
          <w:tcPr>
            <w:tcW w:w="1690" w:type="dxa"/>
          </w:tcPr>
          <w:p w14:paraId="38876AF5">
            <w:pPr>
              <w:pStyle w:val="13"/>
              <w:spacing w:line="255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395" w:type="dxa"/>
          </w:tcPr>
          <w:p w14:paraId="3C7E9E12">
            <w:pPr>
              <w:pStyle w:val="13"/>
              <w:spacing w:line="255" w:lineRule="exact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Шамшединова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Л.Н.</w:t>
            </w:r>
          </w:p>
        </w:tc>
      </w:tr>
      <w:tr w14:paraId="52C36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492" w:type="dxa"/>
          </w:tcPr>
          <w:p w14:paraId="6F8AEF12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</w:tc>
        <w:tc>
          <w:tcPr>
            <w:tcW w:w="1690" w:type="dxa"/>
          </w:tcPr>
          <w:p w14:paraId="6D98754B">
            <w:pPr>
              <w:pStyle w:val="13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395" w:type="dxa"/>
          </w:tcPr>
          <w:p w14:paraId="38C5E335">
            <w:pPr>
              <w:pStyle w:val="13"/>
              <w:spacing w:line="276" w:lineRule="exact"/>
              <w:ind w:left="475" w:right="462" w:firstLine="7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</w:p>
          <w:p w14:paraId="4FB6CC0D">
            <w:pPr>
              <w:pStyle w:val="13"/>
              <w:spacing w:line="276" w:lineRule="exact"/>
              <w:ind w:left="475" w:right="462" w:firstLine="72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Азмиева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Л.Р.</w:t>
            </w:r>
          </w:p>
        </w:tc>
      </w:tr>
      <w:tr w14:paraId="37ABC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492" w:type="dxa"/>
          </w:tcPr>
          <w:p w14:paraId="1F181284">
            <w:pPr>
              <w:pStyle w:val="13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</w:t>
            </w:r>
          </w:p>
        </w:tc>
        <w:tc>
          <w:tcPr>
            <w:tcW w:w="1690" w:type="dxa"/>
          </w:tcPr>
          <w:p w14:paraId="00D618C3">
            <w:pPr>
              <w:pStyle w:val="13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395" w:type="dxa"/>
          </w:tcPr>
          <w:p w14:paraId="13E6412F">
            <w:pPr>
              <w:pStyle w:val="13"/>
              <w:spacing w:line="270" w:lineRule="atLeast"/>
              <w:ind w:left="381" w:right="371" w:firstLine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  <w:r>
              <w:rPr>
                <w:sz w:val="24"/>
              </w:rPr>
              <w:t>Джапарова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Э.Э.</w:t>
            </w:r>
          </w:p>
        </w:tc>
      </w:tr>
      <w:tr w14:paraId="3FC8E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492" w:type="dxa"/>
          </w:tcPr>
          <w:p w14:paraId="4C883A49">
            <w:pPr>
              <w:pStyle w:val="13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сна</w:t>
            </w:r>
          </w:p>
        </w:tc>
        <w:tc>
          <w:tcPr>
            <w:tcW w:w="1690" w:type="dxa"/>
          </w:tcPr>
          <w:p w14:paraId="072402D4">
            <w:pPr>
              <w:pStyle w:val="13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95" w:type="dxa"/>
          </w:tcPr>
          <w:p w14:paraId="71ED3720">
            <w:pPr>
              <w:pStyle w:val="13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Инструктор по </w:t>
            </w:r>
            <w:r>
              <w:rPr>
                <w:spacing w:val="-5"/>
                <w:sz w:val="24"/>
              </w:rPr>
              <w:t>ФК</w:t>
            </w:r>
          </w:p>
        </w:tc>
      </w:tr>
    </w:tbl>
    <w:p w14:paraId="7021744F">
      <w:pPr>
        <w:pStyle w:val="13"/>
        <w:spacing w:after="0" w:line="256" w:lineRule="exact"/>
        <w:jc w:val="center"/>
        <w:rPr>
          <w:sz w:val="24"/>
        </w:rPr>
        <w:sectPr>
          <w:pgSz w:w="11920" w:h="16850"/>
          <w:pgMar w:top="1060" w:right="360" w:bottom="1460" w:left="1080" w:header="0" w:footer="1107" w:gutter="0"/>
          <w:cols w:space="720" w:num="1"/>
        </w:sectPr>
      </w:pPr>
    </w:p>
    <w:p w14:paraId="3F2BB8F5">
      <w:pPr>
        <w:spacing w:before="71"/>
        <w:ind w:left="133" w:right="0" w:firstLine="0"/>
        <w:jc w:val="center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мероприятия</w:t>
      </w:r>
    </w:p>
    <w:tbl>
      <w:tblPr>
        <w:tblStyle w:val="6"/>
        <w:tblW w:w="0" w:type="auto"/>
        <w:tblInd w:w="48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2"/>
        <w:gridCol w:w="1734"/>
        <w:gridCol w:w="2276"/>
      </w:tblGrid>
      <w:tr w14:paraId="7798AD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502" w:type="dxa"/>
          </w:tcPr>
          <w:p w14:paraId="26B19353">
            <w:pPr>
              <w:pStyle w:val="13"/>
              <w:spacing w:before="7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734" w:type="dxa"/>
          </w:tcPr>
          <w:p w14:paraId="54050D08">
            <w:pPr>
              <w:pStyle w:val="13"/>
              <w:spacing w:before="76"/>
              <w:ind w:left="5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276" w:type="dxa"/>
          </w:tcPr>
          <w:p w14:paraId="7274ACA6">
            <w:pPr>
              <w:pStyle w:val="13"/>
              <w:spacing w:before="76"/>
              <w:ind w:left="2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14:paraId="5B218A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5502" w:type="dxa"/>
            <w:tcBorders>
              <w:bottom w:val="single" w:color="000000" w:sz="4" w:space="0"/>
            </w:tcBorders>
          </w:tcPr>
          <w:p w14:paraId="359E21CA">
            <w:pPr>
              <w:pStyle w:val="13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воспитанников.</w:t>
            </w:r>
          </w:p>
          <w:p w14:paraId="49364C7E">
            <w:pPr>
              <w:pStyle w:val="13"/>
              <w:spacing w:before="3"/>
              <w:rPr>
                <w:b/>
                <w:sz w:val="24"/>
              </w:rPr>
            </w:pPr>
          </w:p>
          <w:p w14:paraId="09C17D12">
            <w:pPr>
              <w:pStyle w:val="13"/>
              <w:ind w:left="74"/>
              <w:rPr>
                <w:sz w:val="24"/>
              </w:rPr>
            </w:pPr>
            <w:r>
              <w:rPr>
                <w:sz w:val="24"/>
              </w:rPr>
              <w:t>Социологическое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социального</w:t>
            </w:r>
          </w:p>
          <w:p w14:paraId="545046DD">
            <w:pPr>
              <w:pStyle w:val="13"/>
              <w:ind w:left="74"/>
              <w:rPr>
                <w:sz w:val="24"/>
              </w:rPr>
            </w:pPr>
            <w:r>
              <w:rPr>
                <w:sz w:val="24"/>
              </w:rPr>
              <w:t>статуса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микроклимата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семьи: анкетирование, наблюдение, беседы</w:t>
            </w:r>
          </w:p>
        </w:tc>
        <w:tc>
          <w:tcPr>
            <w:tcW w:w="1734" w:type="dxa"/>
            <w:tcBorders>
              <w:bottom w:val="single" w:color="000000" w:sz="4" w:space="0"/>
            </w:tcBorders>
          </w:tcPr>
          <w:p w14:paraId="6E5B023C">
            <w:pPr>
              <w:pStyle w:val="13"/>
              <w:spacing w:before="75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76" w:type="dxa"/>
            <w:tcBorders>
              <w:bottom w:val="single" w:color="000000" w:sz="4" w:space="0"/>
            </w:tcBorders>
          </w:tcPr>
          <w:p w14:paraId="3A8F970C">
            <w:pPr>
              <w:pStyle w:val="13"/>
              <w:spacing w:before="75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14:paraId="69BBC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5502" w:type="dxa"/>
            <w:tcBorders>
              <w:top w:val="single" w:color="000000" w:sz="4" w:space="0"/>
              <w:bottom w:val="single" w:color="000000" w:sz="4" w:space="0"/>
            </w:tcBorders>
          </w:tcPr>
          <w:p w14:paraId="34F7B7A6">
            <w:pPr>
              <w:pStyle w:val="13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Нормативно-правовое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обеспечение:</w:t>
            </w:r>
          </w:p>
          <w:p w14:paraId="13DFE7F3">
            <w:pPr>
              <w:pStyle w:val="13"/>
              <w:spacing w:before="5"/>
              <w:rPr>
                <w:b/>
                <w:sz w:val="24"/>
              </w:rPr>
            </w:pPr>
          </w:p>
          <w:p w14:paraId="2BE6A1A8">
            <w:pPr>
              <w:pStyle w:val="13"/>
              <w:ind w:left="7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-2"/>
                <w:sz w:val="24"/>
              </w:rPr>
              <w:t>правовой</w:t>
            </w:r>
          </w:p>
          <w:p w14:paraId="530FB9CC">
            <w:pPr>
              <w:pStyle w:val="13"/>
              <w:ind w:left="74"/>
              <w:rPr>
                <w:sz w:val="24"/>
              </w:rPr>
            </w:pPr>
            <w:r>
              <w:rPr>
                <w:sz w:val="24"/>
              </w:rPr>
              <w:t>документации,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родителями в период введения ФГОС ДО и ФОП</w:t>
            </w:r>
          </w:p>
        </w:tc>
        <w:tc>
          <w:tcPr>
            <w:tcW w:w="1734" w:type="dxa"/>
            <w:tcBorders>
              <w:top w:val="single" w:color="000000" w:sz="4" w:space="0"/>
              <w:bottom w:val="single" w:color="000000" w:sz="4" w:space="0"/>
            </w:tcBorders>
          </w:tcPr>
          <w:p w14:paraId="49231413">
            <w:pPr>
              <w:pStyle w:val="13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76" w:type="dxa"/>
            <w:tcBorders>
              <w:top w:val="single" w:color="000000" w:sz="4" w:space="0"/>
              <w:bottom w:val="single" w:color="000000" w:sz="4" w:space="0"/>
            </w:tcBorders>
          </w:tcPr>
          <w:p w14:paraId="11C1B9A3">
            <w:pPr>
              <w:pStyle w:val="13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14:paraId="6BDDFA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502" w:type="dxa"/>
            <w:tcBorders>
              <w:top w:val="single" w:color="000000" w:sz="4" w:space="0"/>
            </w:tcBorders>
          </w:tcPr>
          <w:p w14:paraId="636A4901">
            <w:pPr>
              <w:pStyle w:val="13"/>
              <w:spacing w:before="73"/>
              <w:ind w:left="74" w:right="2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информационных уголков и стендов для родителей</w:t>
            </w:r>
          </w:p>
        </w:tc>
        <w:tc>
          <w:tcPr>
            <w:tcW w:w="1734" w:type="dxa"/>
            <w:tcBorders>
              <w:top w:val="single" w:color="000000" w:sz="4" w:space="0"/>
            </w:tcBorders>
          </w:tcPr>
          <w:p w14:paraId="3E48C314">
            <w:pPr>
              <w:pStyle w:val="13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6" w:type="dxa"/>
            <w:tcBorders>
              <w:top w:val="single" w:color="000000" w:sz="4" w:space="0"/>
            </w:tcBorders>
          </w:tcPr>
          <w:p w14:paraId="171D6C13">
            <w:pPr>
              <w:pStyle w:val="13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14:paraId="0966D8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5502" w:type="dxa"/>
          </w:tcPr>
          <w:p w14:paraId="0C8DBE42">
            <w:pPr>
              <w:pStyle w:val="13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Составление и реализация плана индивидуальной 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неблагополучными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психолого- педагогическая поддержка детей и родителей</w:t>
            </w:r>
          </w:p>
        </w:tc>
        <w:tc>
          <w:tcPr>
            <w:tcW w:w="1734" w:type="dxa"/>
          </w:tcPr>
          <w:p w14:paraId="51D42D5E">
            <w:pPr>
              <w:pStyle w:val="13"/>
              <w:spacing w:before="73"/>
              <w:ind w:left="7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276" w:type="dxa"/>
          </w:tcPr>
          <w:p w14:paraId="42F08A06">
            <w:pPr>
              <w:pStyle w:val="13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14:paraId="6178D7B0">
            <w:pPr>
              <w:pStyle w:val="1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</w:t>
            </w:r>
          </w:p>
          <w:p w14:paraId="4A24238A">
            <w:pPr>
              <w:pStyle w:val="13"/>
              <w:spacing w:before="5"/>
              <w:rPr>
                <w:b/>
                <w:sz w:val="24"/>
              </w:rPr>
            </w:pPr>
          </w:p>
          <w:p w14:paraId="703BC3D4">
            <w:pPr>
              <w:pStyle w:val="13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14:paraId="1558CD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5502" w:type="dxa"/>
          </w:tcPr>
          <w:p w14:paraId="752FB02F">
            <w:pPr>
              <w:pStyle w:val="13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1734" w:type="dxa"/>
          </w:tcPr>
          <w:p w14:paraId="5F388879">
            <w:pPr>
              <w:pStyle w:val="13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6" w:type="dxa"/>
          </w:tcPr>
          <w:p w14:paraId="79CE5410">
            <w:pPr>
              <w:pStyle w:val="13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14:paraId="3664F87D">
            <w:pPr>
              <w:pStyle w:val="1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14:paraId="14E9BD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502" w:type="dxa"/>
          </w:tcPr>
          <w:p w14:paraId="3092382B">
            <w:pPr>
              <w:pStyle w:val="13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текущим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 консультационного центра</w:t>
            </w:r>
          </w:p>
        </w:tc>
        <w:tc>
          <w:tcPr>
            <w:tcW w:w="1734" w:type="dxa"/>
          </w:tcPr>
          <w:p w14:paraId="6C21AA8E">
            <w:pPr>
              <w:pStyle w:val="13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6" w:type="dxa"/>
          </w:tcPr>
          <w:p w14:paraId="0DACAB51">
            <w:pPr>
              <w:pStyle w:val="13"/>
              <w:spacing w:before="73"/>
              <w:ind w:left="73" w:right="419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СП, </w:t>
            </w:r>
            <w:r>
              <w:rPr>
                <w:spacing w:val="-2"/>
                <w:sz w:val="24"/>
              </w:rPr>
              <w:t>старший</w:t>
            </w:r>
          </w:p>
          <w:p w14:paraId="1BF05081">
            <w:pPr>
              <w:pStyle w:val="13"/>
              <w:ind w:left="73" w:right="41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воспитатели.</w:t>
            </w:r>
          </w:p>
        </w:tc>
      </w:tr>
      <w:tr w14:paraId="5E399B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5502" w:type="dxa"/>
          </w:tcPr>
          <w:p w14:paraId="7426FCF9">
            <w:pPr>
              <w:pStyle w:val="13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дверей</w:t>
            </w:r>
          </w:p>
        </w:tc>
        <w:tc>
          <w:tcPr>
            <w:tcW w:w="1734" w:type="dxa"/>
          </w:tcPr>
          <w:p w14:paraId="5D797F86">
            <w:pPr>
              <w:pStyle w:val="13"/>
              <w:rPr>
                <w:sz w:val="24"/>
              </w:rPr>
            </w:pPr>
          </w:p>
        </w:tc>
        <w:tc>
          <w:tcPr>
            <w:tcW w:w="2276" w:type="dxa"/>
          </w:tcPr>
          <w:p w14:paraId="0CB45125">
            <w:pPr>
              <w:pStyle w:val="13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СП,</w:t>
            </w:r>
          </w:p>
          <w:p w14:paraId="4DC1551E">
            <w:pPr>
              <w:pStyle w:val="1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14:paraId="029A66DC">
            <w:pPr>
              <w:pStyle w:val="13"/>
              <w:ind w:left="73" w:right="41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воспитатели.</w:t>
            </w:r>
          </w:p>
        </w:tc>
      </w:tr>
      <w:tr w14:paraId="3611FD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5502" w:type="dxa"/>
            <w:tcBorders>
              <w:bottom w:val="single" w:color="000000" w:sz="4" w:space="0"/>
            </w:tcBorders>
          </w:tcPr>
          <w:p w14:paraId="40B3C23A">
            <w:pPr>
              <w:pStyle w:val="13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Собрания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1734" w:type="dxa"/>
            <w:tcBorders>
              <w:bottom w:val="single" w:color="000000" w:sz="4" w:space="0"/>
            </w:tcBorders>
          </w:tcPr>
          <w:p w14:paraId="6354CB9F">
            <w:pPr>
              <w:pStyle w:val="13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>
              <w:rPr>
                <w:spacing w:val="-10"/>
                <w:sz w:val="24"/>
              </w:rPr>
              <w:t>–</w:t>
            </w:r>
          </w:p>
          <w:p w14:paraId="141EC1D1">
            <w:pPr>
              <w:pStyle w:val="13"/>
              <w:ind w:left="73" w:right="234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март – апрель</w:t>
            </w:r>
          </w:p>
        </w:tc>
        <w:tc>
          <w:tcPr>
            <w:tcW w:w="2276" w:type="dxa"/>
            <w:tcBorders>
              <w:bottom w:val="single" w:color="000000" w:sz="4" w:space="0"/>
            </w:tcBorders>
          </w:tcPr>
          <w:p w14:paraId="7908F6BF">
            <w:pPr>
              <w:pStyle w:val="13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</w:t>
            </w:r>
          </w:p>
        </w:tc>
      </w:tr>
      <w:tr w14:paraId="2BA86F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5502" w:type="dxa"/>
            <w:tcBorders>
              <w:top w:val="single" w:color="000000" w:sz="4" w:space="0"/>
            </w:tcBorders>
          </w:tcPr>
          <w:p w14:paraId="4D08F4D9">
            <w:pPr>
              <w:pStyle w:val="13"/>
              <w:spacing w:before="74"/>
              <w:ind w:left="7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детского творчества, фотовыставок.</w:t>
            </w:r>
          </w:p>
        </w:tc>
        <w:tc>
          <w:tcPr>
            <w:tcW w:w="1734" w:type="dxa"/>
            <w:tcBorders>
              <w:top w:val="single" w:color="000000" w:sz="4" w:space="0"/>
            </w:tcBorders>
          </w:tcPr>
          <w:p w14:paraId="222FC214">
            <w:pPr>
              <w:pStyle w:val="13"/>
              <w:spacing w:before="74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6" w:type="dxa"/>
            <w:tcBorders>
              <w:top w:val="single" w:color="000000" w:sz="4" w:space="0"/>
            </w:tcBorders>
          </w:tcPr>
          <w:p w14:paraId="600A8E88">
            <w:pPr>
              <w:pStyle w:val="13"/>
              <w:spacing w:before="74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14:paraId="6121CCA6">
            <w:pPr>
              <w:pStyle w:val="1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</w:tbl>
    <w:p w14:paraId="172D76C6">
      <w:pPr>
        <w:pStyle w:val="8"/>
        <w:rPr>
          <w:b/>
        </w:rPr>
      </w:pPr>
    </w:p>
    <w:p w14:paraId="25A1FF04">
      <w:pPr>
        <w:pStyle w:val="8"/>
        <w:spacing w:before="4"/>
        <w:rPr>
          <w:b/>
        </w:rPr>
      </w:pPr>
    </w:p>
    <w:p w14:paraId="2C9C29FC">
      <w:pPr>
        <w:spacing w:before="0"/>
        <w:ind w:left="1062" w:right="934" w:firstLine="0"/>
        <w:jc w:val="center"/>
        <w:rPr>
          <w:b/>
          <w:sz w:val="24"/>
        </w:rPr>
      </w:pPr>
      <w:r>
        <w:rPr>
          <w:b/>
          <w:sz w:val="24"/>
        </w:rPr>
        <w:t>Консультационная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посещающих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детский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сад.</w:t>
      </w:r>
    </w:p>
    <w:p w14:paraId="473B7C7A">
      <w:pPr>
        <w:pStyle w:val="8"/>
        <w:spacing w:before="47"/>
        <w:rPr>
          <w:b/>
          <w:sz w:val="20"/>
        </w:rPr>
      </w:pPr>
    </w:p>
    <w:tbl>
      <w:tblPr>
        <w:tblStyle w:val="6"/>
        <w:tblW w:w="0" w:type="auto"/>
        <w:tblInd w:w="48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7"/>
        <w:gridCol w:w="2144"/>
        <w:gridCol w:w="2269"/>
      </w:tblGrid>
      <w:tr w14:paraId="74F8A7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087" w:type="dxa"/>
          </w:tcPr>
          <w:p w14:paraId="7B1D1B31">
            <w:pPr>
              <w:pStyle w:val="13"/>
              <w:spacing w:before="7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144" w:type="dxa"/>
          </w:tcPr>
          <w:p w14:paraId="4247A941">
            <w:pPr>
              <w:pStyle w:val="13"/>
              <w:spacing w:before="7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269" w:type="dxa"/>
          </w:tcPr>
          <w:p w14:paraId="2168A7BC">
            <w:pPr>
              <w:pStyle w:val="13"/>
              <w:spacing w:before="73"/>
              <w:ind w:left="2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14:paraId="3581F5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5087" w:type="dxa"/>
          </w:tcPr>
          <w:p w14:paraId="4D16C006">
            <w:pPr>
              <w:pStyle w:val="13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воспитанников.</w:t>
            </w:r>
          </w:p>
        </w:tc>
        <w:tc>
          <w:tcPr>
            <w:tcW w:w="2144" w:type="dxa"/>
          </w:tcPr>
          <w:p w14:paraId="7DF0AC0E">
            <w:pPr>
              <w:pStyle w:val="13"/>
              <w:spacing w:before="75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69" w:type="dxa"/>
          </w:tcPr>
          <w:p w14:paraId="6AA7A65E">
            <w:pPr>
              <w:pStyle w:val="13"/>
              <w:spacing w:before="75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14:paraId="605BE9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087" w:type="dxa"/>
          </w:tcPr>
          <w:p w14:paraId="14FF93EA">
            <w:pPr>
              <w:pStyle w:val="13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2144" w:type="dxa"/>
          </w:tcPr>
          <w:p w14:paraId="7039626B">
            <w:pPr>
              <w:pStyle w:val="13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9" w:type="dxa"/>
          </w:tcPr>
          <w:p w14:paraId="5F96298B">
            <w:pPr>
              <w:pStyle w:val="13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</w:tr>
    </w:tbl>
    <w:p w14:paraId="16B3A5B9">
      <w:pPr>
        <w:pStyle w:val="13"/>
        <w:spacing w:after="0"/>
        <w:rPr>
          <w:sz w:val="24"/>
        </w:rPr>
        <w:sectPr>
          <w:pgSz w:w="11920" w:h="16850"/>
          <w:pgMar w:top="1060" w:right="360" w:bottom="1380" w:left="1080" w:header="0" w:footer="1107" w:gutter="0"/>
          <w:cols w:space="720" w:num="1"/>
        </w:sectPr>
      </w:pPr>
    </w:p>
    <w:tbl>
      <w:tblPr>
        <w:tblStyle w:val="6"/>
        <w:tblW w:w="0" w:type="auto"/>
        <w:tblInd w:w="48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7"/>
        <w:gridCol w:w="2144"/>
        <w:gridCol w:w="2269"/>
      </w:tblGrid>
      <w:tr w14:paraId="06A91A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087" w:type="dxa"/>
          </w:tcPr>
          <w:p w14:paraId="233AAD04">
            <w:pPr>
              <w:pStyle w:val="13"/>
              <w:rPr>
                <w:sz w:val="24"/>
              </w:rPr>
            </w:pPr>
          </w:p>
        </w:tc>
        <w:tc>
          <w:tcPr>
            <w:tcW w:w="2144" w:type="dxa"/>
          </w:tcPr>
          <w:p w14:paraId="16922F47">
            <w:pPr>
              <w:pStyle w:val="13"/>
              <w:rPr>
                <w:sz w:val="24"/>
              </w:rPr>
            </w:pPr>
          </w:p>
        </w:tc>
        <w:tc>
          <w:tcPr>
            <w:tcW w:w="2269" w:type="dxa"/>
          </w:tcPr>
          <w:p w14:paraId="75A296B4">
            <w:pPr>
              <w:pStyle w:val="13"/>
              <w:spacing w:before="75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14:paraId="25E234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5087" w:type="dxa"/>
          </w:tcPr>
          <w:p w14:paraId="023D856F">
            <w:pPr>
              <w:pStyle w:val="13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дверей</w:t>
            </w:r>
          </w:p>
        </w:tc>
        <w:tc>
          <w:tcPr>
            <w:tcW w:w="2144" w:type="dxa"/>
          </w:tcPr>
          <w:p w14:paraId="4DECC768">
            <w:pPr>
              <w:pStyle w:val="13"/>
              <w:rPr>
                <w:sz w:val="24"/>
              </w:rPr>
            </w:pPr>
          </w:p>
        </w:tc>
        <w:tc>
          <w:tcPr>
            <w:tcW w:w="2269" w:type="dxa"/>
          </w:tcPr>
          <w:p w14:paraId="6DC3B2A8">
            <w:pPr>
              <w:pStyle w:val="13"/>
              <w:spacing w:before="75"/>
              <w:ind w:left="73" w:right="472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 </w:t>
            </w:r>
            <w:r>
              <w:rPr>
                <w:spacing w:val="-2"/>
                <w:sz w:val="24"/>
              </w:rPr>
              <w:t>Старший</w:t>
            </w:r>
          </w:p>
          <w:p w14:paraId="77DAE441">
            <w:pPr>
              <w:pStyle w:val="1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воспитатели.</w:t>
            </w:r>
          </w:p>
        </w:tc>
      </w:tr>
    </w:tbl>
    <w:p w14:paraId="6CF777C2">
      <w:pPr>
        <w:pStyle w:val="12"/>
        <w:numPr>
          <w:ilvl w:val="1"/>
          <w:numId w:val="23"/>
        </w:numPr>
        <w:tabs>
          <w:tab w:val="left" w:pos="2709"/>
        </w:tabs>
        <w:spacing w:before="33" w:after="0" w:line="540" w:lineRule="atLeast"/>
        <w:ind w:left="1898" w:right="1854" w:firstLine="271"/>
        <w:jc w:val="left"/>
        <w:rPr>
          <w:b/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объектами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окружения Перспективный план работы с заинтересованными</w:t>
      </w:r>
    </w:p>
    <w:p w14:paraId="7AA6785B">
      <w:pPr>
        <w:spacing w:before="5"/>
        <w:ind w:left="363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организациями</w:t>
      </w:r>
    </w:p>
    <w:p w14:paraId="62E85018">
      <w:pPr>
        <w:pStyle w:val="8"/>
        <w:spacing w:before="39" w:line="276" w:lineRule="auto"/>
        <w:ind w:left="1440" w:right="1308" w:firstLine="326"/>
        <w:jc w:val="both"/>
      </w:pPr>
      <w:r>
        <w:rPr>
          <w:b/>
          <w:i/>
        </w:rPr>
        <w:t xml:space="preserve">Цель работы: </w:t>
      </w:r>
      <w:r>
        <w:t>укрепление и совершенствование взаимосвязей с социумом, установление творческих и деловых контактов, повышающих эффективность деятельности</w:t>
      </w:r>
      <w:r>
        <w:rPr>
          <w:spacing w:val="40"/>
        </w:rPr>
        <w:t xml:space="preserve"> </w:t>
      </w:r>
      <w:r>
        <w:t>структурного подразделения .</w:t>
      </w:r>
    </w:p>
    <w:p w14:paraId="193A83F0">
      <w:pPr>
        <w:pStyle w:val="8"/>
        <w:rPr>
          <w:sz w:val="20"/>
        </w:rPr>
      </w:pPr>
    </w:p>
    <w:p w14:paraId="2CD11713">
      <w:pPr>
        <w:pStyle w:val="8"/>
        <w:spacing w:before="91"/>
        <w:rPr>
          <w:sz w:val="20"/>
        </w:rPr>
      </w:pPr>
    </w:p>
    <w:tbl>
      <w:tblPr>
        <w:tblStyle w:val="6"/>
        <w:tblW w:w="0" w:type="auto"/>
        <w:tblInd w:w="62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5256"/>
        <w:gridCol w:w="1136"/>
        <w:gridCol w:w="2128"/>
      </w:tblGrid>
      <w:tr w14:paraId="48C4B2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94" w:type="dxa"/>
          </w:tcPr>
          <w:p w14:paraId="5A5E7836">
            <w:pPr>
              <w:pStyle w:val="13"/>
              <w:spacing w:line="258" w:lineRule="exact"/>
              <w:ind w:right="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256" w:type="dxa"/>
          </w:tcPr>
          <w:p w14:paraId="013255D4">
            <w:pPr>
              <w:pStyle w:val="13"/>
              <w:spacing w:line="258" w:lineRule="exact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6" w:type="dxa"/>
          </w:tcPr>
          <w:p w14:paraId="0754B16F">
            <w:pPr>
              <w:pStyle w:val="13"/>
              <w:spacing w:line="258" w:lineRule="exact"/>
              <w:ind w:left="3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28" w:type="dxa"/>
          </w:tcPr>
          <w:p w14:paraId="3CF33DBA">
            <w:pPr>
              <w:pStyle w:val="13"/>
              <w:spacing w:line="258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14:paraId="25B42F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994" w:type="dxa"/>
          </w:tcPr>
          <w:p w14:paraId="669E6D03">
            <w:pPr>
              <w:pStyle w:val="13"/>
              <w:spacing w:before="123"/>
              <w:rPr>
                <w:sz w:val="24"/>
              </w:rPr>
            </w:pPr>
          </w:p>
          <w:p w14:paraId="06627CB4">
            <w:pPr>
              <w:pStyle w:val="13"/>
              <w:ind w:left="46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56" w:type="dxa"/>
          </w:tcPr>
          <w:p w14:paraId="45AB3B4D">
            <w:pPr>
              <w:pStyle w:val="13"/>
              <w:ind w:left="23" w:right="7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Взаимодействие с МБОУ Чистопольская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СОШ </w:t>
            </w:r>
            <w:r>
              <w:rPr>
                <w:sz w:val="24"/>
              </w:rPr>
              <w:t>Установление делового сотрудничества между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педагогами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детского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сада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школы,</w:t>
            </w:r>
          </w:p>
          <w:p w14:paraId="76A20FAC">
            <w:pPr>
              <w:pStyle w:val="13"/>
              <w:spacing w:line="256" w:lineRule="exact"/>
              <w:ind w:left="37" w:right="161" w:hanging="1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благополучной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 школьному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</w:tc>
        <w:tc>
          <w:tcPr>
            <w:tcW w:w="1136" w:type="dxa"/>
            <w:vMerge w:val="restart"/>
            <w:tcBorders>
              <w:bottom w:val="single" w:color="000000" w:sz="4" w:space="0"/>
            </w:tcBorders>
          </w:tcPr>
          <w:p w14:paraId="6404692D">
            <w:pPr>
              <w:pStyle w:val="13"/>
              <w:rPr>
                <w:sz w:val="24"/>
              </w:rPr>
            </w:pPr>
          </w:p>
          <w:p w14:paraId="16094493">
            <w:pPr>
              <w:pStyle w:val="13"/>
              <w:rPr>
                <w:sz w:val="24"/>
              </w:rPr>
            </w:pPr>
          </w:p>
          <w:p w14:paraId="07E5D2C5">
            <w:pPr>
              <w:pStyle w:val="13"/>
              <w:rPr>
                <w:sz w:val="24"/>
              </w:rPr>
            </w:pPr>
          </w:p>
          <w:p w14:paraId="1D18AA5D">
            <w:pPr>
              <w:pStyle w:val="13"/>
              <w:rPr>
                <w:sz w:val="24"/>
              </w:rPr>
            </w:pPr>
          </w:p>
          <w:p w14:paraId="412259A9">
            <w:pPr>
              <w:pStyle w:val="13"/>
              <w:rPr>
                <w:sz w:val="24"/>
              </w:rPr>
            </w:pPr>
          </w:p>
          <w:p w14:paraId="53AA1729">
            <w:pPr>
              <w:pStyle w:val="13"/>
              <w:spacing w:before="78"/>
              <w:rPr>
                <w:sz w:val="24"/>
              </w:rPr>
            </w:pPr>
          </w:p>
          <w:p w14:paraId="73D0FDF8">
            <w:pPr>
              <w:pStyle w:val="13"/>
              <w:spacing w:line="237" w:lineRule="auto"/>
              <w:ind w:left="291" w:right="129" w:hanging="26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8" w:type="dxa"/>
          </w:tcPr>
          <w:p w14:paraId="6373DD7D">
            <w:pPr>
              <w:pStyle w:val="13"/>
              <w:spacing w:before="258" w:line="244" w:lineRule="auto"/>
              <w:ind w:left="170" w:right="284" w:firstLine="144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 ст.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14:paraId="4795DF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994" w:type="dxa"/>
          </w:tcPr>
          <w:p w14:paraId="5F59CB0A">
            <w:pPr>
              <w:pStyle w:val="13"/>
              <w:spacing w:before="123"/>
              <w:ind w:left="46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56" w:type="dxa"/>
          </w:tcPr>
          <w:p w14:paraId="68C9F469">
            <w:pPr>
              <w:pStyle w:val="13"/>
              <w:tabs>
                <w:tab w:val="left" w:pos="3117"/>
              </w:tabs>
              <w:spacing w:line="232" w:lineRule="auto"/>
              <w:ind w:left="1247" w:right="357" w:hanging="1211"/>
              <w:rPr>
                <w:sz w:val="24"/>
              </w:rPr>
            </w:pPr>
            <w:r>
              <w:rPr>
                <w:b/>
                <w:sz w:val="24"/>
              </w:rPr>
              <w:t>Чистопольский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ФАП.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Медицинское </w:t>
            </w:r>
            <w:r>
              <w:rPr>
                <w:sz w:val="24"/>
              </w:rPr>
              <w:t>обследование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C6D64CF">
            <w:pPr>
              <w:pStyle w:val="13"/>
              <w:spacing w:line="266" w:lineRule="exact"/>
              <w:ind w:left="167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14:paraId="19D05FDC">
            <w:pPr>
              <w:pStyle w:val="13"/>
              <w:spacing w:line="27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Агитационно-просветительская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«Грипп, </w:t>
            </w:r>
            <w:r>
              <w:rPr>
                <w:sz w:val="24"/>
              </w:rPr>
              <w:t>профилактические прививки».</w:t>
            </w:r>
          </w:p>
        </w:tc>
        <w:tc>
          <w:tcPr>
            <w:tcW w:w="1136" w:type="dxa"/>
            <w:vMerge w:val="continue"/>
            <w:tcBorders>
              <w:top w:val="nil"/>
              <w:bottom w:val="single" w:color="000000" w:sz="4" w:space="0"/>
            </w:tcBorders>
          </w:tcPr>
          <w:p w14:paraId="53B1C3BC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65391241">
            <w:pPr>
              <w:pStyle w:val="13"/>
              <w:spacing w:line="268" w:lineRule="exact"/>
              <w:ind w:left="34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</w:t>
            </w:r>
          </w:p>
        </w:tc>
      </w:tr>
      <w:tr w14:paraId="2B7C96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994" w:type="dxa"/>
          </w:tcPr>
          <w:p w14:paraId="52117832">
            <w:pPr>
              <w:pStyle w:val="13"/>
              <w:spacing w:before="122"/>
              <w:ind w:left="46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56" w:type="dxa"/>
          </w:tcPr>
          <w:p w14:paraId="7FF2A2C7">
            <w:pPr>
              <w:pStyle w:val="13"/>
              <w:spacing w:before="265" w:line="232" w:lineRule="auto"/>
              <w:ind w:left="37" w:right="35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Сельский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села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Чистопополье. </w:t>
            </w:r>
            <w:r>
              <w:rPr>
                <w:sz w:val="24"/>
              </w:rPr>
              <w:t>Принимать активное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участие в праздниках , смотрах и конкурсах.</w:t>
            </w:r>
          </w:p>
        </w:tc>
        <w:tc>
          <w:tcPr>
            <w:tcW w:w="1136" w:type="dxa"/>
            <w:vMerge w:val="continue"/>
            <w:tcBorders>
              <w:top w:val="nil"/>
              <w:bottom w:val="single" w:color="000000" w:sz="4" w:space="0"/>
            </w:tcBorders>
          </w:tcPr>
          <w:p w14:paraId="75F3D7F5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5D25E65A">
            <w:pPr>
              <w:pStyle w:val="13"/>
              <w:spacing w:before="265" w:line="232" w:lineRule="auto"/>
              <w:ind w:left="679" w:hanging="3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Воспитатели </w:t>
            </w:r>
            <w:r>
              <w:rPr>
                <w:spacing w:val="-2"/>
                <w:sz w:val="24"/>
              </w:rPr>
              <w:t>групп</w:t>
            </w:r>
          </w:p>
        </w:tc>
      </w:tr>
    </w:tbl>
    <w:p w14:paraId="12D75650">
      <w:pPr>
        <w:pStyle w:val="2"/>
        <w:spacing w:before="278"/>
        <w:ind w:left="288"/>
      </w:pPr>
      <w:r>
        <w:t>РАЗДЕЛ</w:t>
      </w:r>
      <w:r>
        <w:rPr>
          <w:spacing w:val="-8"/>
        </w:rPr>
        <w:t xml:space="preserve"> </w:t>
      </w:r>
      <w:r>
        <w:rPr>
          <w:spacing w:val="-5"/>
        </w:rPr>
        <w:t>VI</w:t>
      </w:r>
    </w:p>
    <w:p w14:paraId="69AC563B">
      <w:pPr>
        <w:pStyle w:val="3"/>
        <w:spacing w:before="190" w:line="235" w:lineRule="auto"/>
        <w:ind w:left="4157" w:right="683" w:hanging="2331"/>
      </w:pPr>
      <w:r>
        <w:t>Реализация</w:t>
      </w:r>
      <w:r>
        <w:rPr>
          <w:spacing w:val="-18"/>
        </w:rPr>
        <w:t xml:space="preserve"> </w:t>
      </w:r>
      <w:r>
        <w:t>преемственности</w:t>
      </w:r>
      <w:r>
        <w:rPr>
          <w:spacing w:val="-16"/>
        </w:rPr>
        <w:t xml:space="preserve"> </w:t>
      </w:r>
      <w:r>
        <w:t>дошкольного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начального общего образования</w:t>
      </w:r>
    </w:p>
    <w:p w14:paraId="5AB64A48">
      <w:pPr>
        <w:pStyle w:val="8"/>
        <w:spacing w:before="198" w:line="276" w:lineRule="auto"/>
        <w:ind w:left="905" w:right="494" w:firstLine="143"/>
        <w:jc w:val="both"/>
      </w:pPr>
      <w:r>
        <w:rPr>
          <w:b/>
        </w:rPr>
        <w:t xml:space="preserve">Цель: </w:t>
      </w:r>
      <w:r>
        <w:t>реализация единой линии общего развития ребенка,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формирование предпосылок к учебной деятельности дошкольника.</w:t>
      </w:r>
    </w:p>
    <w:p w14:paraId="776D056C">
      <w:pPr>
        <w:spacing w:before="10"/>
        <w:ind w:left="1049" w:right="0" w:firstLine="0"/>
        <w:jc w:val="left"/>
        <w:rPr>
          <w:b/>
          <w:sz w:val="24"/>
        </w:rPr>
      </w:pPr>
      <w:r>
        <w:rPr>
          <w:b/>
          <w:sz w:val="24"/>
        </w:rPr>
        <w:t>Ожидаемый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результат:</w:t>
      </w:r>
    </w:p>
    <w:p w14:paraId="3E2512BA">
      <w:pPr>
        <w:spacing w:before="12"/>
        <w:ind w:left="905" w:right="0" w:firstLine="143"/>
        <w:jc w:val="left"/>
        <w:rPr>
          <w:b/>
          <w:sz w:val="24"/>
        </w:rPr>
      </w:pPr>
      <w:r>
        <w:rPr>
          <w:b/>
          <w:sz w:val="24"/>
        </w:rPr>
        <w:t>Успешная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адаптация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образовательному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процессу,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осуществление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плавного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перехода</w:t>
      </w:r>
    </w:p>
    <w:p w14:paraId="3755E420">
      <w:pPr>
        <w:spacing w:before="12"/>
        <w:ind w:left="1109" w:right="0" w:firstLine="0"/>
        <w:jc w:val="left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дошкольной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школе.</w:t>
      </w:r>
    </w:p>
    <w:p w14:paraId="48D1AF26">
      <w:pPr>
        <w:pStyle w:val="12"/>
        <w:numPr>
          <w:ilvl w:val="0"/>
          <w:numId w:val="37"/>
        </w:numPr>
        <w:tabs>
          <w:tab w:val="left" w:pos="1473"/>
        </w:tabs>
        <w:spacing w:before="9" w:after="0" w:line="280" w:lineRule="auto"/>
        <w:ind w:left="905" w:right="498" w:firstLine="143"/>
        <w:jc w:val="left"/>
        <w:rPr>
          <w:sz w:val="24"/>
        </w:rPr>
      </w:pPr>
      <w:r>
        <w:rPr>
          <w:sz w:val="24"/>
        </w:rPr>
        <w:t>Развитие системы</w:t>
      </w:r>
      <w:r>
        <w:rPr>
          <w:spacing w:val="3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работы, направленной</w:t>
      </w:r>
      <w:r>
        <w:rPr>
          <w:spacing w:val="30"/>
          <w:sz w:val="24"/>
        </w:rPr>
        <w:t xml:space="preserve"> </w:t>
      </w:r>
      <w:r>
        <w:rPr>
          <w:sz w:val="24"/>
        </w:rPr>
        <w:t>на обеспечение качества образования, на повышение профессиональной компетенции учителя и воспитателя.</w:t>
      </w:r>
    </w:p>
    <w:p w14:paraId="24A78BDE">
      <w:pPr>
        <w:pStyle w:val="12"/>
        <w:spacing w:after="0" w:line="280" w:lineRule="auto"/>
        <w:jc w:val="left"/>
        <w:rPr>
          <w:sz w:val="24"/>
        </w:rPr>
        <w:sectPr>
          <w:type w:val="continuous"/>
          <w:pgSz w:w="11920" w:h="16850"/>
          <w:pgMar w:top="1120" w:right="360" w:bottom="1460" w:left="1080" w:header="0" w:footer="1107" w:gutter="0"/>
          <w:cols w:space="720" w:num="1"/>
        </w:sectPr>
      </w:pPr>
    </w:p>
    <w:p w14:paraId="6B67AD3A">
      <w:pPr>
        <w:pStyle w:val="12"/>
        <w:numPr>
          <w:ilvl w:val="0"/>
          <w:numId w:val="37"/>
        </w:numPr>
        <w:tabs>
          <w:tab w:val="left" w:pos="1472"/>
        </w:tabs>
        <w:spacing w:before="71" w:after="0" w:line="276" w:lineRule="auto"/>
        <w:ind w:left="905" w:right="492" w:firstLine="143"/>
        <w:jc w:val="both"/>
        <w:rPr>
          <w:sz w:val="24"/>
        </w:rPr>
      </w:pPr>
      <w:r>
        <w:rPr>
          <w:sz w:val="24"/>
        </w:rPr>
        <w:t>Реализация единой линии развития ребенка на этапах предшкольного и начального школьного детства, как целостного процесса, имеющего последовательный и перспективный характер.</w:t>
      </w:r>
    </w:p>
    <w:p w14:paraId="4F603330">
      <w:pPr>
        <w:pStyle w:val="8"/>
        <w:spacing w:before="1"/>
      </w:pPr>
    </w:p>
    <w:p w14:paraId="730CE9E9">
      <w:pPr>
        <w:spacing w:before="0" w:line="482" w:lineRule="auto"/>
        <w:ind w:left="1049" w:right="785" w:firstLine="360" w:firstLineChars="150"/>
        <w:jc w:val="both"/>
        <w:rPr>
          <w:i/>
          <w:sz w:val="24"/>
        </w:rPr>
      </w:pPr>
      <w:r>
        <w:rPr>
          <w:i/>
          <w:sz w:val="24"/>
        </w:rPr>
        <w:t>Осуществляется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Плану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преемственности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начального общего образования.</w:t>
      </w:r>
    </w:p>
    <w:p w14:paraId="65724B8D">
      <w:pPr>
        <w:pStyle w:val="8"/>
        <w:spacing w:before="46"/>
        <w:rPr>
          <w:i/>
          <w:sz w:val="20"/>
        </w:rPr>
      </w:pPr>
    </w:p>
    <w:tbl>
      <w:tblPr>
        <w:tblStyle w:val="6"/>
        <w:tblW w:w="0" w:type="auto"/>
        <w:tblInd w:w="7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4045"/>
        <w:gridCol w:w="1383"/>
        <w:gridCol w:w="2652"/>
      </w:tblGrid>
      <w:tr w14:paraId="4DA01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2" w:type="dxa"/>
          </w:tcPr>
          <w:p w14:paraId="3142F0B1">
            <w:pPr>
              <w:pStyle w:val="13"/>
              <w:spacing w:line="276" w:lineRule="exact"/>
              <w:ind w:left="254" w:right="236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045" w:type="dxa"/>
          </w:tcPr>
          <w:p w14:paraId="5E27E017">
            <w:pPr>
              <w:pStyle w:val="13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83" w:type="dxa"/>
          </w:tcPr>
          <w:p w14:paraId="437E5BC8">
            <w:pPr>
              <w:pStyle w:val="13"/>
              <w:spacing w:line="275" w:lineRule="exact"/>
              <w:ind w:left="3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652" w:type="dxa"/>
          </w:tcPr>
          <w:p w14:paraId="25A55EDA">
            <w:pPr>
              <w:pStyle w:val="13"/>
              <w:spacing w:line="275" w:lineRule="exact"/>
              <w:ind w:left="4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14:paraId="321BD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2" w:type="dxa"/>
          </w:tcPr>
          <w:p w14:paraId="229E7453">
            <w:pPr>
              <w:pStyle w:val="13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45" w:type="dxa"/>
          </w:tcPr>
          <w:p w14:paraId="6CB767C9">
            <w:pPr>
              <w:pStyle w:val="13"/>
              <w:spacing w:line="276" w:lineRule="exact"/>
              <w:ind w:left="105" w:right="14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83" w:type="dxa"/>
          </w:tcPr>
          <w:p w14:paraId="4B8C2E25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652" w:type="dxa"/>
          </w:tcPr>
          <w:p w14:paraId="59A5D838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Завуч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УВР,</w:t>
            </w:r>
          </w:p>
          <w:p w14:paraId="7D9C4622">
            <w:pPr>
              <w:pStyle w:val="13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14:paraId="75B7B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852" w:type="dxa"/>
          </w:tcPr>
          <w:p w14:paraId="2D840DA4">
            <w:pPr>
              <w:pStyle w:val="13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45" w:type="dxa"/>
          </w:tcPr>
          <w:p w14:paraId="0A8C1EB7">
            <w:pPr>
              <w:pStyle w:val="13"/>
              <w:ind w:left="105" w:right="141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преемственности: 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–начальная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14:paraId="345B2D02">
            <w:pPr>
              <w:pStyle w:val="13"/>
              <w:spacing w:line="270" w:lineRule="atLeast"/>
              <w:ind w:left="105" w:right="141"/>
              <w:rPr>
                <w:sz w:val="24"/>
              </w:rPr>
            </w:pPr>
            <w:r>
              <w:rPr>
                <w:sz w:val="24"/>
              </w:rPr>
              <w:t>«Преемственность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начального образования в рамках ФГОС и ФОП»</w:t>
            </w:r>
          </w:p>
        </w:tc>
        <w:tc>
          <w:tcPr>
            <w:tcW w:w="1383" w:type="dxa"/>
          </w:tcPr>
          <w:p w14:paraId="48E6FD15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52" w:type="dxa"/>
          </w:tcPr>
          <w:p w14:paraId="014CDF94">
            <w:pPr>
              <w:pStyle w:val="13"/>
              <w:ind w:left="1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ст. воспит., воспитатели</w:t>
            </w:r>
          </w:p>
        </w:tc>
      </w:tr>
      <w:tr w14:paraId="3BC51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852" w:type="dxa"/>
          </w:tcPr>
          <w:p w14:paraId="709D6591">
            <w:pPr>
              <w:pStyle w:val="13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45" w:type="dxa"/>
          </w:tcPr>
          <w:p w14:paraId="09065E6F">
            <w:pPr>
              <w:pStyle w:val="13"/>
              <w:ind w:left="105" w:right="141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 СП - начальная школа: открытые просмотры в первых классах для педагогов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</w:p>
        </w:tc>
        <w:tc>
          <w:tcPr>
            <w:tcW w:w="1383" w:type="dxa"/>
          </w:tcPr>
          <w:p w14:paraId="4B4817E5">
            <w:pPr>
              <w:pStyle w:val="13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52" w:type="dxa"/>
          </w:tcPr>
          <w:p w14:paraId="7F897ADE">
            <w:pPr>
              <w:pStyle w:val="13"/>
              <w:ind w:left="1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ст. воспит., воспитатели</w:t>
            </w:r>
          </w:p>
        </w:tc>
      </w:tr>
      <w:tr w14:paraId="2E7B5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852" w:type="dxa"/>
          </w:tcPr>
          <w:p w14:paraId="10E93893">
            <w:pPr>
              <w:pStyle w:val="13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45" w:type="dxa"/>
          </w:tcPr>
          <w:p w14:paraId="073C0373">
            <w:pPr>
              <w:pStyle w:val="13"/>
              <w:ind w:left="239" w:right="9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Диагностика психологической </w:t>
            </w:r>
            <w:r>
              <w:rPr>
                <w:sz w:val="24"/>
              </w:rPr>
              <w:t>готовности к</w:t>
            </w:r>
          </w:p>
          <w:p w14:paraId="52E5E7B4">
            <w:pPr>
              <w:pStyle w:val="13"/>
              <w:spacing w:line="257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383" w:type="dxa"/>
          </w:tcPr>
          <w:p w14:paraId="36CA885F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14:paraId="7E8E362A">
            <w:pPr>
              <w:pStyle w:val="13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29B60EA2">
            <w:pPr>
              <w:pStyle w:val="1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52" w:type="dxa"/>
          </w:tcPr>
          <w:p w14:paraId="237BE5AD">
            <w:pPr>
              <w:pStyle w:val="13"/>
              <w:ind w:left="23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ст. воспит., воспитатели</w:t>
            </w:r>
          </w:p>
        </w:tc>
      </w:tr>
      <w:tr w14:paraId="27C0D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52" w:type="dxa"/>
          </w:tcPr>
          <w:p w14:paraId="1574E525">
            <w:pPr>
              <w:pStyle w:val="13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45" w:type="dxa"/>
          </w:tcPr>
          <w:p w14:paraId="46D591C2">
            <w:pPr>
              <w:pStyle w:val="13"/>
              <w:tabs>
                <w:tab w:val="left" w:pos="1209"/>
              </w:tabs>
              <w:spacing w:before="1"/>
              <w:ind w:left="2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</w:t>
            </w:r>
          </w:p>
          <w:p w14:paraId="444DF3FA">
            <w:pPr>
              <w:pStyle w:val="13"/>
              <w:spacing w:line="270" w:lineRule="atLeast"/>
              <w:ind w:left="240" w:leftChars="109" w:right="281" w:firstLine="120" w:firstLineChars="50"/>
              <w:jc w:val="left"/>
              <w:rPr>
                <w:sz w:val="24"/>
              </w:rPr>
            </w:pPr>
            <w:r>
              <w:rPr>
                <w:sz w:val="24"/>
              </w:rPr>
              <w:t>адаптационного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периода </w:t>
            </w:r>
            <w:r>
              <w:rPr>
                <w:spacing w:val="-2"/>
                <w:sz w:val="24"/>
              </w:rPr>
              <w:t>первоклассников.</w:t>
            </w:r>
          </w:p>
        </w:tc>
        <w:tc>
          <w:tcPr>
            <w:tcW w:w="1383" w:type="dxa"/>
          </w:tcPr>
          <w:p w14:paraId="17E4C813">
            <w:pPr>
              <w:pStyle w:val="13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52" w:type="dxa"/>
          </w:tcPr>
          <w:p w14:paraId="708EF607">
            <w:pPr>
              <w:pStyle w:val="13"/>
              <w:spacing w:before="39"/>
              <w:ind w:left="24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ст. воспит., воспитатели</w:t>
            </w:r>
          </w:p>
        </w:tc>
      </w:tr>
      <w:tr w14:paraId="06619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52" w:type="dxa"/>
          </w:tcPr>
          <w:p w14:paraId="1B47444A">
            <w:pPr>
              <w:pStyle w:val="13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45" w:type="dxa"/>
          </w:tcPr>
          <w:p w14:paraId="145183CE">
            <w:pPr>
              <w:pStyle w:val="13"/>
              <w:ind w:left="105" w:right="932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обучению и воспитанию</w:t>
            </w:r>
          </w:p>
          <w:p w14:paraId="5D7FFFC1">
            <w:pPr>
              <w:pStyle w:val="13"/>
              <w:spacing w:line="270" w:lineRule="atLeast"/>
              <w:ind w:left="105" w:right="141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соблюдения </w:t>
            </w:r>
            <w:r>
              <w:rPr>
                <w:spacing w:val="-2"/>
                <w:sz w:val="24"/>
              </w:rPr>
              <w:t>преемственности.</w:t>
            </w:r>
          </w:p>
        </w:tc>
        <w:tc>
          <w:tcPr>
            <w:tcW w:w="1383" w:type="dxa"/>
          </w:tcPr>
          <w:p w14:paraId="240CD4C2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489F5427">
            <w:pPr>
              <w:pStyle w:val="13"/>
              <w:ind w:left="107" w:right="4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52" w:type="dxa"/>
          </w:tcPr>
          <w:p w14:paraId="7465DC5D">
            <w:pPr>
              <w:pStyle w:val="13"/>
              <w:spacing w:line="232" w:lineRule="auto"/>
              <w:ind w:left="23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ст. воспит., воспитатели</w:t>
            </w:r>
          </w:p>
        </w:tc>
      </w:tr>
      <w:tr w14:paraId="128F5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52" w:type="dxa"/>
          </w:tcPr>
          <w:p w14:paraId="57E23DF7">
            <w:pPr>
              <w:pStyle w:val="13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45" w:type="dxa"/>
          </w:tcPr>
          <w:p w14:paraId="04C79FE6">
            <w:pPr>
              <w:pStyle w:val="13"/>
              <w:ind w:left="105" w:right="38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детском саду будущими учителями </w:t>
            </w:r>
            <w:r>
              <w:rPr>
                <w:spacing w:val="-2"/>
                <w:sz w:val="24"/>
              </w:rPr>
              <w:t>первоклассников.</w:t>
            </w:r>
          </w:p>
        </w:tc>
        <w:tc>
          <w:tcPr>
            <w:tcW w:w="1383" w:type="dxa"/>
          </w:tcPr>
          <w:p w14:paraId="0A66F042">
            <w:pPr>
              <w:pStyle w:val="13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754D4624">
            <w:pPr>
              <w:pStyle w:val="13"/>
              <w:ind w:left="107" w:right="4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52" w:type="dxa"/>
          </w:tcPr>
          <w:p w14:paraId="7C0E2239">
            <w:pPr>
              <w:pStyle w:val="13"/>
              <w:ind w:left="1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ст. воспит., воспитатели</w:t>
            </w:r>
          </w:p>
        </w:tc>
      </w:tr>
      <w:tr w14:paraId="06377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852" w:type="dxa"/>
          </w:tcPr>
          <w:p w14:paraId="755AA307">
            <w:pPr>
              <w:pStyle w:val="13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45" w:type="dxa"/>
          </w:tcPr>
          <w:p w14:paraId="65425BC6">
            <w:pPr>
              <w:pStyle w:val="13"/>
              <w:spacing w:before="66"/>
              <w:ind w:left="246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совещание.</w:t>
            </w:r>
          </w:p>
          <w:p w14:paraId="2A3E264E">
            <w:pPr>
              <w:pStyle w:val="13"/>
              <w:ind w:left="246" w:right="141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отчетапо реализации плана по</w:t>
            </w:r>
          </w:p>
          <w:p w14:paraId="3133C127">
            <w:pPr>
              <w:pStyle w:val="13"/>
              <w:spacing w:before="1" w:line="257" w:lineRule="exact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преемственности</w:t>
            </w:r>
          </w:p>
        </w:tc>
        <w:tc>
          <w:tcPr>
            <w:tcW w:w="1383" w:type="dxa"/>
          </w:tcPr>
          <w:p w14:paraId="130A1055">
            <w:pPr>
              <w:pStyle w:val="13"/>
              <w:spacing w:before="6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652" w:type="dxa"/>
          </w:tcPr>
          <w:p w14:paraId="33DFDFFF">
            <w:pPr>
              <w:pStyle w:val="13"/>
              <w:ind w:left="23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ст. воспит., воспитатели</w:t>
            </w:r>
          </w:p>
        </w:tc>
      </w:tr>
    </w:tbl>
    <w:p w14:paraId="35B11D26">
      <w:pPr>
        <w:pStyle w:val="13"/>
        <w:spacing w:after="0"/>
        <w:rPr>
          <w:sz w:val="24"/>
        </w:rPr>
        <w:sectPr>
          <w:pgSz w:w="11920" w:h="16850"/>
          <w:pgMar w:top="1060" w:right="360" w:bottom="1460" w:left="1080" w:header="0" w:footer="1107" w:gutter="0"/>
          <w:cols w:space="720" w:num="1"/>
        </w:sectPr>
      </w:pPr>
    </w:p>
    <w:p w14:paraId="6D09F122">
      <w:pPr>
        <w:pStyle w:val="2"/>
        <w:spacing w:before="74"/>
        <w:ind w:right="480"/>
      </w:pPr>
      <w:r>
        <w:t>РАЗДЕЛ</w:t>
      </w:r>
      <w:r>
        <w:rPr>
          <w:spacing w:val="-8"/>
        </w:rPr>
        <w:t xml:space="preserve"> </w:t>
      </w:r>
      <w:r>
        <w:rPr>
          <w:spacing w:val="-5"/>
        </w:rPr>
        <w:t>VII</w:t>
      </w:r>
    </w:p>
    <w:p w14:paraId="4A9AB6D3">
      <w:pPr>
        <w:pStyle w:val="3"/>
        <w:spacing w:before="279"/>
        <w:ind w:left="2804"/>
      </w:pPr>
      <w:r>
        <w:rPr>
          <w:spacing w:val="-2"/>
        </w:rPr>
        <w:t>Административно-хозяйственная</w:t>
      </w:r>
      <w:r>
        <w:rPr>
          <w:spacing w:val="-15"/>
        </w:rPr>
        <w:t xml:space="preserve"> </w:t>
      </w:r>
      <w:r>
        <w:rPr>
          <w:spacing w:val="-2"/>
        </w:rPr>
        <w:t>работа</w:t>
      </w:r>
    </w:p>
    <w:p w14:paraId="558405F2">
      <w:pPr>
        <w:pStyle w:val="8"/>
        <w:tabs>
          <w:tab w:val="left" w:pos="7713"/>
        </w:tabs>
        <w:spacing w:before="281" w:line="237" w:lineRule="auto"/>
        <w:ind w:left="905" w:right="1419"/>
      </w:pPr>
      <w:r>
        <w:t>Цель:</w:t>
      </w:r>
      <w:r>
        <w:rPr>
          <w:spacing w:val="40"/>
        </w:rPr>
        <w:t xml:space="preserve"> </w:t>
      </w:r>
      <w:r>
        <w:t>укрепить</w:t>
      </w:r>
      <w:r>
        <w:rPr>
          <w:spacing w:val="40"/>
        </w:rPr>
        <w:t xml:space="preserve"> </w:t>
      </w:r>
      <w:r>
        <w:t>материально-хозяйственную</w:t>
      </w:r>
      <w:r>
        <w:rPr>
          <w:spacing w:val="80"/>
        </w:rPr>
        <w:t xml:space="preserve"> </w:t>
      </w:r>
      <w:r>
        <w:t>базу</w:t>
      </w:r>
      <w:r>
        <w:rPr>
          <w:spacing w:val="40"/>
        </w:rPr>
        <w:t xml:space="preserve"> </w:t>
      </w:r>
      <w:r>
        <w:t>учреждения,</w:t>
      </w:r>
      <w:r>
        <w:tab/>
      </w:r>
      <w:r>
        <w:rPr>
          <w:spacing w:val="-2"/>
        </w:rPr>
        <w:t xml:space="preserve">создать </w:t>
      </w:r>
      <w:r>
        <w:t>благоприятные</w:t>
      </w:r>
      <w:r>
        <w:rPr>
          <w:spacing w:val="-7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возраста.</w:t>
      </w:r>
    </w:p>
    <w:p w14:paraId="25DB2E6F">
      <w:pPr>
        <w:pStyle w:val="8"/>
        <w:spacing w:before="3"/>
      </w:pPr>
    </w:p>
    <w:p w14:paraId="2C20562D">
      <w:pPr>
        <w:spacing w:before="1"/>
        <w:ind w:left="2885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План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мероприятий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АХД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202</w:t>
      </w:r>
      <w:r>
        <w:rPr>
          <w:rFonts w:hint="default"/>
          <w:b/>
          <w:i/>
          <w:sz w:val="24"/>
          <w:lang w:val="ru-RU"/>
        </w:rPr>
        <w:t>5</w:t>
      </w:r>
      <w:r>
        <w:rPr>
          <w:b/>
          <w:i/>
          <w:sz w:val="24"/>
        </w:rPr>
        <w:t>/202</w:t>
      </w:r>
      <w:r>
        <w:rPr>
          <w:rFonts w:hint="default"/>
          <w:b/>
          <w:i/>
          <w:sz w:val="24"/>
          <w:lang w:val="ru-RU"/>
        </w:rPr>
        <w:t>6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учебный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5"/>
          <w:sz w:val="24"/>
        </w:rPr>
        <w:t>год</w:t>
      </w:r>
    </w:p>
    <w:p w14:paraId="7DB34D59">
      <w:pPr>
        <w:pStyle w:val="8"/>
        <w:spacing w:before="97"/>
        <w:rPr>
          <w:b/>
          <w:i/>
          <w:sz w:val="20"/>
        </w:rPr>
      </w:pPr>
    </w:p>
    <w:tbl>
      <w:tblPr>
        <w:tblStyle w:val="6"/>
        <w:tblW w:w="0" w:type="auto"/>
        <w:tblInd w:w="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4059"/>
        <w:gridCol w:w="2098"/>
        <w:gridCol w:w="2590"/>
      </w:tblGrid>
      <w:tr w14:paraId="617F6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24" w:type="dxa"/>
          </w:tcPr>
          <w:p w14:paraId="643F0D42">
            <w:pPr>
              <w:pStyle w:val="13"/>
              <w:spacing w:line="258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59" w:type="dxa"/>
          </w:tcPr>
          <w:p w14:paraId="4BDEE487">
            <w:pPr>
              <w:pStyle w:val="13"/>
              <w:spacing w:line="258" w:lineRule="exact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098" w:type="dxa"/>
          </w:tcPr>
          <w:p w14:paraId="22289F34">
            <w:pPr>
              <w:pStyle w:val="13"/>
              <w:spacing w:line="258" w:lineRule="exact"/>
              <w:ind w:left="7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590" w:type="dxa"/>
          </w:tcPr>
          <w:p w14:paraId="4808D487">
            <w:pPr>
              <w:pStyle w:val="13"/>
              <w:spacing w:line="258" w:lineRule="exact"/>
              <w:ind w:left="4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14:paraId="1C7AA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371" w:type="dxa"/>
            <w:gridSpan w:val="4"/>
          </w:tcPr>
          <w:p w14:paraId="32C35BC0">
            <w:pPr>
              <w:pStyle w:val="13"/>
              <w:spacing w:line="251" w:lineRule="exact"/>
              <w:ind w:right="3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1.Укрепление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материально –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технической </w:t>
            </w:r>
            <w:r>
              <w:rPr>
                <w:b/>
                <w:i/>
                <w:spacing w:val="-4"/>
                <w:sz w:val="24"/>
              </w:rPr>
              <w:t>базы</w:t>
            </w:r>
          </w:p>
        </w:tc>
      </w:tr>
      <w:tr w14:paraId="2607C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624" w:type="dxa"/>
          </w:tcPr>
          <w:p w14:paraId="2BC9D38E">
            <w:pPr>
              <w:pStyle w:val="13"/>
              <w:spacing w:line="268" w:lineRule="exact"/>
              <w:ind w:left="34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059" w:type="dxa"/>
          </w:tcPr>
          <w:p w14:paraId="6026B798">
            <w:pPr>
              <w:pStyle w:val="13"/>
              <w:spacing w:line="230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Списание материально-технических Ценностей.</w:t>
            </w:r>
          </w:p>
        </w:tc>
        <w:tc>
          <w:tcPr>
            <w:tcW w:w="2098" w:type="dxa"/>
            <w:vMerge w:val="restart"/>
          </w:tcPr>
          <w:p w14:paraId="4C7838D5">
            <w:pPr>
              <w:pStyle w:val="13"/>
              <w:rPr>
                <w:b/>
                <w:i/>
                <w:sz w:val="24"/>
              </w:rPr>
            </w:pPr>
          </w:p>
          <w:p w14:paraId="63D2AAB9">
            <w:pPr>
              <w:pStyle w:val="13"/>
              <w:rPr>
                <w:b/>
                <w:i/>
                <w:sz w:val="24"/>
              </w:rPr>
            </w:pPr>
          </w:p>
          <w:p w14:paraId="6DE16F74">
            <w:pPr>
              <w:pStyle w:val="13"/>
              <w:rPr>
                <w:b/>
                <w:i/>
                <w:sz w:val="24"/>
              </w:rPr>
            </w:pPr>
          </w:p>
          <w:p w14:paraId="347962E9">
            <w:pPr>
              <w:pStyle w:val="13"/>
              <w:spacing w:before="2"/>
              <w:rPr>
                <w:b/>
                <w:i/>
                <w:sz w:val="24"/>
              </w:rPr>
            </w:pPr>
          </w:p>
          <w:p w14:paraId="4C377C60">
            <w:pPr>
              <w:pStyle w:val="13"/>
              <w:ind w:left="45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590" w:type="dxa"/>
            <w:vMerge w:val="restart"/>
          </w:tcPr>
          <w:p w14:paraId="020BF46F">
            <w:pPr>
              <w:pStyle w:val="13"/>
              <w:jc w:val="both"/>
              <w:rPr>
                <w:b/>
                <w:i/>
                <w:sz w:val="24"/>
              </w:rPr>
            </w:pPr>
          </w:p>
          <w:p w14:paraId="742388CC">
            <w:pPr>
              <w:pStyle w:val="13"/>
              <w:jc w:val="both"/>
              <w:rPr>
                <w:b/>
                <w:i/>
                <w:sz w:val="24"/>
              </w:rPr>
            </w:pPr>
          </w:p>
          <w:p w14:paraId="40096E8E">
            <w:pPr>
              <w:pStyle w:val="13"/>
              <w:jc w:val="both"/>
              <w:rPr>
                <w:b/>
                <w:i/>
                <w:sz w:val="24"/>
              </w:rPr>
            </w:pPr>
          </w:p>
          <w:p w14:paraId="4320D73B">
            <w:pPr>
              <w:pStyle w:val="13"/>
              <w:spacing w:before="2"/>
              <w:jc w:val="both"/>
              <w:rPr>
                <w:b/>
                <w:i/>
                <w:sz w:val="24"/>
              </w:rPr>
            </w:pPr>
          </w:p>
          <w:p w14:paraId="6F7F0CF2">
            <w:pPr>
              <w:pStyle w:val="13"/>
              <w:ind w:left="7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</w:t>
            </w:r>
          </w:p>
        </w:tc>
      </w:tr>
      <w:tr w14:paraId="10144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24" w:type="dxa"/>
          </w:tcPr>
          <w:p w14:paraId="35A5C6F4">
            <w:pPr>
              <w:pStyle w:val="13"/>
              <w:spacing w:line="270" w:lineRule="exact"/>
              <w:ind w:left="34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059" w:type="dxa"/>
          </w:tcPr>
          <w:p w14:paraId="5DE65DB4">
            <w:pPr>
              <w:pStyle w:val="13"/>
              <w:spacing w:line="26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</w:p>
          <w:p w14:paraId="5457E3B7">
            <w:pPr>
              <w:pStyle w:val="13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учет</w:t>
            </w:r>
          </w:p>
        </w:tc>
        <w:tc>
          <w:tcPr>
            <w:tcW w:w="2098" w:type="dxa"/>
            <w:vMerge w:val="continue"/>
            <w:tcBorders>
              <w:top w:val="nil"/>
            </w:tcBorders>
          </w:tcPr>
          <w:p w14:paraId="561495F7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 w:val="continue"/>
            <w:tcBorders>
              <w:top w:val="nil"/>
            </w:tcBorders>
          </w:tcPr>
          <w:p w14:paraId="45B320C4">
            <w:pPr>
              <w:jc w:val="both"/>
              <w:rPr>
                <w:sz w:val="2"/>
                <w:szCs w:val="2"/>
              </w:rPr>
            </w:pPr>
          </w:p>
        </w:tc>
      </w:tr>
      <w:tr w14:paraId="2198C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624" w:type="dxa"/>
          </w:tcPr>
          <w:p w14:paraId="55DC6DBD">
            <w:pPr>
              <w:pStyle w:val="13"/>
              <w:spacing w:line="268" w:lineRule="exact"/>
              <w:ind w:left="34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059" w:type="dxa"/>
          </w:tcPr>
          <w:p w14:paraId="67935701">
            <w:pPr>
              <w:pStyle w:val="13"/>
              <w:tabs>
                <w:tab w:val="left" w:pos="1440"/>
                <w:tab w:val="left" w:pos="2889"/>
              </w:tabs>
              <w:ind w:left="117" w:right="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Приобретение моющих, чистящих и дезинфицирующих средств. Замена технологического оборудования, оборудования и инвентаря для игр </w:t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мягкого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инвентаря</w:t>
            </w:r>
          </w:p>
          <w:p w14:paraId="407D3935">
            <w:pPr>
              <w:pStyle w:val="13"/>
              <w:spacing w:before="5" w:line="262" w:lineRule="exact"/>
              <w:ind w:left="117" w:right="129"/>
              <w:jc w:val="both"/>
              <w:rPr>
                <w:sz w:val="24"/>
              </w:rPr>
            </w:pPr>
            <w:r>
              <w:rPr>
                <w:sz w:val="24"/>
              </w:rPr>
              <w:t>(комплекты постельного белья, полотенец, штор)</w:t>
            </w:r>
          </w:p>
        </w:tc>
        <w:tc>
          <w:tcPr>
            <w:tcW w:w="2098" w:type="dxa"/>
            <w:vMerge w:val="continue"/>
            <w:tcBorders>
              <w:top w:val="nil"/>
            </w:tcBorders>
          </w:tcPr>
          <w:p w14:paraId="1D4E5A72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 w:val="continue"/>
            <w:tcBorders>
              <w:top w:val="nil"/>
            </w:tcBorders>
          </w:tcPr>
          <w:p w14:paraId="2C167941">
            <w:pPr>
              <w:jc w:val="both"/>
              <w:rPr>
                <w:sz w:val="2"/>
                <w:szCs w:val="2"/>
              </w:rPr>
            </w:pPr>
          </w:p>
        </w:tc>
      </w:tr>
      <w:tr w14:paraId="04194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24" w:type="dxa"/>
          </w:tcPr>
          <w:p w14:paraId="24AB595E">
            <w:pPr>
              <w:pStyle w:val="13"/>
              <w:spacing w:line="268" w:lineRule="exact"/>
              <w:ind w:left="34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059" w:type="dxa"/>
          </w:tcPr>
          <w:p w14:paraId="707357C7">
            <w:pPr>
              <w:pStyle w:val="13"/>
              <w:spacing w:before="3" w:line="228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Инвентаризация в </w:t>
            </w:r>
            <w:r>
              <w:rPr>
                <w:sz w:val="24"/>
                <w:lang w:val="ru-RU"/>
              </w:rPr>
              <w:t>структурном</w:t>
            </w:r>
            <w:r>
              <w:rPr>
                <w:rFonts w:hint="default"/>
                <w:sz w:val="24"/>
                <w:lang w:val="ru-RU"/>
              </w:rPr>
              <w:t xml:space="preserve"> подразделении</w:t>
            </w:r>
            <w:r>
              <w:rPr>
                <w:sz w:val="24"/>
              </w:rPr>
              <w:t>. Списание малоценного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</w:p>
        </w:tc>
        <w:tc>
          <w:tcPr>
            <w:tcW w:w="2098" w:type="dxa"/>
            <w:vMerge w:val="continue"/>
            <w:tcBorders>
              <w:top w:val="nil"/>
            </w:tcBorders>
          </w:tcPr>
          <w:p w14:paraId="4E2F1EE7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 w:val="continue"/>
            <w:tcBorders>
              <w:top w:val="nil"/>
            </w:tcBorders>
          </w:tcPr>
          <w:p w14:paraId="737F29EB">
            <w:pPr>
              <w:jc w:val="both"/>
              <w:rPr>
                <w:sz w:val="2"/>
                <w:szCs w:val="2"/>
              </w:rPr>
            </w:pPr>
          </w:p>
        </w:tc>
      </w:tr>
      <w:tr w14:paraId="0DE1B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624" w:type="dxa"/>
          </w:tcPr>
          <w:p w14:paraId="2D5DA06E">
            <w:pPr>
              <w:pStyle w:val="13"/>
              <w:spacing w:line="266" w:lineRule="exact"/>
              <w:ind w:left="34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059" w:type="dxa"/>
          </w:tcPr>
          <w:p w14:paraId="4895185F">
            <w:pPr>
              <w:pStyle w:val="13"/>
              <w:tabs>
                <w:tab w:val="left" w:pos="1531"/>
              </w:tabs>
              <w:spacing w:line="235" w:lineRule="auto"/>
              <w:ind w:left="114" w:right="181"/>
              <w:rPr>
                <w:sz w:val="24"/>
              </w:rPr>
            </w:pPr>
            <w:r>
              <w:rPr>
                <w:spacing w:val="-2"/>
                <w:sz w:val="24"/>
              </w:rPr>
              <w:t>Частичная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замена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хозяйственных товаров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(чайники,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чашки,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тарелки)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338752C">
            <w:pPr>
              <w:pStyle w:val="13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группах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пищеблоке</w:t>
            </w:r>
          </w:p>
        </w:tc>
        <w:tc>
          <w:tcPr>
            <w:tcW w:w="2098" w:type="dxa"/>
          </w:tcPr>
          <w:p w14:paraId="79F97D97">
            <w:pPr>
              <w:pStyle w:val="13"/>
              <w:spacing w:before="124"/>
              <w:ind w:left="17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полгода</w:t>
            </w:r>
          </w:p>
        </w:tc>
        <w:tc>
          <w:tcPr>
            <w:tcW w:w="2590" w:type="dxa"/>
          </w:tcPr>
          <w:p w14:paraId="2AC252CF">
            <w:pPr>
              <w:pStyle w:val="13"/>
              <w:spacing w:line="266" w:lineRule="exact"/>
              <w:ind w:left="197"/>
              <w:jc w:val="both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"/>
                <w:sz w:val="24"/>
              </w:rPr>
              <w:t xml:space="preserve"> СП</w:t>
            </w:r>
          </w:p>
        </w:tc>
      </w:tr>
      <w:tr w14:paraId="1CB74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371" w:type="dxa"/>
            <w:gridSpan w:val="4"/>
          </w:tcPr>
          <w:p w14:paraId="01699E8D">
            <w:pPr>
              <w:pStyle w:val="13"/>
              <w:spacing w:line="251" w:lineRule="exact"/>
              <w:ind w:left="28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обеспечению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ПБ</w:t>
            </w:r>
          </w:p>
        </w:tc>
      </w:tr>
      <w:tr w14:paraId="5BDF6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624" w:type="dxa"/>
          </w:tcPr>
          <w:p w14:paraId="76ED732B">
            <w:pPr>
              <w:pStyle w:val="13"/>
              <w:spacing w:line="268" w:lineRule="exact"/>
              <w:ind w:left="34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059" w:type="dxa"/>
          </w:tcPr>
          <w:p w14:paraId="64D6F6D9">
            <w:pPr>
              <w:pStyle w:val="13"/>
              <w:spacing w:line="235" w:lineRule="auto"/>
              <w:ind w:left="114" w:right="5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Переосвидетельствование </w:t>
            </w:r>
            <w:r>
              <w:rPr>
                <w:sz w:val="24"/>
              </w:rPr>
              <w:t>огнетушителей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14:paraId="73F4D41A">
            <w:pPr>
              <w:pStyle w:val="13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сроками</w:t>
            </w:r>
          </w:p>
        </w:tc>
        <w:tc>
          <w:tcPr>
            <w:tcW w:w="2098" w:type="dxa"/>
            <w:vMerge w:val="restart"/>
          </w:tcPr>
          <w:p w14:paraId="24E7E0CC">
            <w:pPr>
              <w:pStyle w:val="13"/>
              <w:spacing w:line="268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Июль-август</w:t>
            </w:r>
          </w:p>
        </w:tc>
        <w:tc>
          <w:tcPr>
            <w:tcW w:w="2590" w:type="dxa"/>
            <w:vMerge w:val="restart"/>
          </w:tcPr>
          <w:p w14:paraId="3E410C01">
            <w:pPr>
              <w:pStyle w:val="13"/>
              <w:rPr>
                <w:b/>
                <w:i/>
                <w:sz w:val="24"/>
              </w:rPr>
            </w:pPr>
          </w:p>
          <w:p w14:paraId="6430D413">
            <w:pPr>
              <w:pStyle w:val="13"/>
              <w:spacing w:before="1"/>
              <w:rPr>
                <w:b/>
                <w:i/>
                <w:sz w:val="24"/>
              </w:rPr>
            </w:pPr>
          </w:p>
          <w:p w14:paraId="2C8A11A7">
            <w:pPr>
              <w:pStyle w:val="13"/>
              <w:ind w:left="197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"/>
                <w:sz w:val="24"/>
              </w:rPr>
              <w:t xml:space="preserve"> СП</w:t>
            </w:r>
          </w:p>
        </w:tc>
      </w:tr>
      <w:tr w14:paraId="78EA0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624" w:type="dxa"/>
          </w:tcPr>
          <w:p w14:paraId="10A5CC37">
            <w:pPr>
              <w:pStyle w:val="13"/>
              <w:spacing w:line="268" w:lineRule="exact"/>
              <w:ind w:left="34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059" w:type="dxa"/>
          </w:tcPr>
          <w:p w14:paraId="4A8CD9F8">
            <w:pPr>
              <w:pStyle w:val="13"/>
              <w:tabs>
                <w:tab w:val="left" w:pos="1531"/>
                <w:tab w:val="left" w:pos="1977"/>
                <w:tab w:val="left" w:pos="2208"/>
                <w:tab w:val="left" w:pos="2947"/>
                <w:tab w:val="left" w:pos="3792"/>
              </w:tabs>
              <w:spacing w:before="1"/>
              <w:ind w:left="114" w:right="12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противопожарного </w:t>
            </w:r>
            <w:r>
              <w:rPr>
                <w:sz w:val="24"/>
              </w:rPr>
              <w:t>инструктажа, 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учений, тренировок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7AA0EFE7">
            <w:pPr>
              <w:pStyle w:val="13"/>
              <w:spacing w:before="5"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своевременной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случае возникновения пожара</w:t>
            </w:r>
          </w:p>
        </w:tc>
        <w:tc>
          <w:tcPr>
            <w:tcW w:w="2098" w:type="dxa"/>
            <w:vMerge w:val="continue"/>
            <w:tcBorders>
              <w:top w:val="nil"/>
            </w:tcBorders>
          </w:tcPr>
          <w:p w14:paraId="4A6593FF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 w:val="continue"/>
            <w:tcBorders>
              <w:top w:val="nil"/>
            </w:tcBorders>
          </w:tcPr>
          <w:p w14:paraId="66DF457D">
            <w:pPr>
              <w:rPr>
                <w:sz w:val="2"/>
                <w:szCs w:val="2"/>
              </w:rPr>
            </w:pPr>
          </w:p>
        </w:tc>
      </w:tr>
      <w:tr w14:paraId="4196C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624" w:type="dxa"/>
          </w:tcPr>
          <w:p w14:paraId="0055FB49">
            <w:pPr>
              <w:pStyle w:val="13"/>
              <w:spacing w:line="268" w:lineRule="exact"/>
              <w:ind w:left="34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059" w:type="dxa"/>
          </w:tcPr>
          <w:p w14:paraId="3DBEBB1E">
            <w:pPr>
              <w:pStyle w:val="13"/>
              <w:spacing w:before="4" w:line="237" w:lineRule="auto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>Контроль за состоянием помещений, эвакуационных дверей, лестничных пролетов, подъездных путей в соответствии с требованиями ПБ</w:t>
            </w:r>
          </w:p>
        </w:tc>
        <w:tc>
          <w:tcPr>
            <w:tcW w:w="2098" w:type="dxa"/>
          </w:tcPr>
          <w:p w14:paraId="658B67BB">
            <w:pPr>
              <w:pStyle w:val="13"/>
              <w:rPr>
                <w:sz w:val="24"/>
              </w:rPr>
            </w:pPr>
          </w:p>
        </w:tc>
        <w:tc>
          <w:tcPr>
            <w:tcW w:w="2590" w:type="dxa"/>
          </w:tcPr>
          <w:p w14:paraId="3203BFAB">
            <w:pPr>
              <w:pStyle w:val="13"/>
              <w:spacing w:before="2"/>
              <w:ind w:left="401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СП,</w:t>
            </w:r>
          </w:p>
        </w:tc>
      </w:tr>
      <w:tr w14:paraId="2DB94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24" w:type="dxa"/>
          </w:tcPr>
          <w:p w14:paraId="26BCFAC0">
            <w:pPr>
              <w:pStyle w:val="13"/>
              <w:spacing w:line="268" w:lineRule="exact"/>
              <w:ind w:left="34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059" w:type="dxa"/>
          </w:tcPr>
          <w:p w14:paraId="0E0046E8">
            <w:pPr>
              <w:pStyle w:val="13"/>
              <w:spacing w:line="232" w:lineRule="auto"/>
              <w:ind w:left="114"/>
              <w:rPr>
                <w:sz w:val="24"/>
              </w:rPr>
            </w:pPr>
            <w:r>
              <w:rPr>
                <w:sz w:val="24"/>
              </w:rPr>
              <w:t>Периодические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осмотры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2098" w:type="dxa"/>
          </w:tcPr>
          <w:p w14:paraId="5EF615FC">
            <w:pPr>
              <w:pStyle w:val="13"/>
              <w:spacing w:line="268" w:lineRule="exact"/>
              <w:ind w:left="192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2590" w:type="dxa"/>
          </w:tcPr>
          <w:p w14:paraId="5C18235E">
            <w:pPr>
              <w:pStyle w:val="13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МБОУ </w:t>
            </w:r>
            <w:r>
              <w:rPr>
                <w:spacing w:val="-6"/>
                <w:sz w:val="24"/>
              </w:rPr>
              <w:t>Чистопольская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СОШ</w:t>
            </w:r>
          </w:p>
        </w:tc>
      </w:tr>
      <w:tr w14:paraId="1DD04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624" w:type="dxa"/>
          </w:tcPr>
          <w:p w14:paraId="0A78C52C">
            <w:pPr>
              <w:pStyle w:val="13"/>
              <w:spacing w:line="268" w:lineRule="exact"/>
              <w:ind w:left="34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059" w:type="dxa"/>
          </w:tcPr>
          <w:p w14:paraId="68111575">
            <w:pPr>
              <w:pStyle w:val="13"/>
              <w:spacing w:line="268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Размещение,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обновление</w:t>
            </w:r>
          </w:p>
          <w:p w14:paraId="09DC06AB">
            <w:pPr>
              <w:pStyle w:val="13"/>
              <w:spacing w:before="9" w:line="232" w:lineRule="auto"/>
              <w:ind w:left="114" w:right="302"/>
              <w:jc w:val="bot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сайте 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«Пожарная </w:t>
            </w:r>
            <w:r>
              <w:rPr>
                <w:spacing w:val="-2"/>
                <w:sz w:val="24"/>
              </w:rPr>
              <w:t>безопасность»</w:t>
            </w:r>
          </w:p>
        </w:tc>
        <w:tc>
          <w:tcPr>
            <w:tcW w:w="2098" w:type="dxa"/>
          </w:tcPr>
          <w:p w14:paraId="181A1434">
            <w:pPr>
              <w:pStyle w:val="13"/>
              <w:spacing w:before="3" w:line="235" w:lineRule="auto"/>
              <w:ind w:left="129" w:firstLine="367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>необходимости</w:t>
            </w:r>
          </w:p>
        </w:tc>
        <w:tc>
          <w:tcPr>
            <w:tcW w:w="2590" w:type="dxa"/>
          </w:tcPr>
          <w:p w14:paraId="4A8D8454">
            <w:pPr>
              <w:pStyle w:val="13"/>
              <w:spacing w:before="258"/>
              <w:ind w:left="619"/>
              <w:rPr>
                <w:sz w:val="24"/>
              </w:rPr>
            </w:pPr>
            <w:r>
              <w:rPr>
                <w:sz w:val="24"/>
              </w:rPr>
              <w:t>модератор</w:t>
            </w:r>
            <w:r>
              <w:rPr>
                <w:spacing w:val="-4"/>
                <w:sz w:val="24"/>
              </w:rPr>
              <w:t xml:space="preserve"> сайта</w:t>
            </w:r>
          </w:p>
        </w:tc>
      </w:tr>
    </w:tbl>
    <w:p w14:paraId="4C751E7B">
      <w:pPr>
        <w:pStyle w:val="13"/>
        <w:spacing w:after="0"/>
        <w:rPr>
          <w:sz w:val="24"/>
        </w:rPr>
        <w:sectPr>
          <w:pgSz w:w="11920" w:h="16850"/>
          <w:pgMar w:top="1060" w:right="360" w:bottom="1460" w:left="1080" w:header="0" w:footer="1107" w:gutter="0"/>
          <w:cols w:space="720" w:num="1"/>
        </w:sectPr>
      </w:pPr>
    </w:p>
    <w:tbl>
      <w:tblPr>
        <w:tblStyle w:val="6"/>
        <w:tblW w:w="0" w:type="auto"/>
        <w:tblInd w:w="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4059"/>
        <w:gridCol w:w="1846"/>
        <w:gridCol w:w="51"/>
        <w:gridCol w:w="2791"/>
      </w:tblGrid>
      <w:tr w14:paraId="46B43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624" w:type="dxa"/>
          </w:tcPr>
          <w:p w14:paraId="247F13F0">
            <w:pPr>
              <w:pStyle w:val="13"/>
              <w:spacing w:line="268" w:lineRule="exact"/>
              <w:ind w:left="34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059" w:type="dxa"/>
          </w:tcPr>
          <w:p w14:paraId="6ECD4389">
            <w:pPr>
              <w:pStyle w:val="13"/>
              <w:tabs>
                <w:tab w:val="left" w:pos="1699"/>
              </w:tabs>
              <w:spacing w:before="1" w:line="237" w:lineRule="auto"/>
              <w:ind w:left="117" w:right="1179"/>
              <w:rPr>
                <w:sz w:val="24"/>
              </w:rPr>
            </w:pPr>
            <w:r>
              <w:rPr>
                <w:sz w:val="24"/>
              </w:rPr>
              <w:t xml:space="preserve">Размещение, обновление информации о пожарной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стендах детского сада и в уголках</w:t>
            </w:r>
          </w:p>
          <w:p w14:paraId="686F087D">
            <w:pPr>
              <w:pStyle w:val="13"/>
              <w:spacing w:line="240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родителей»</w:t>
            </w:r>
          </w:p>
        </w:tc>
        <w:tc>
          <w:tcPr>
            <w:tcW w:w="1897" w:type="dxa"/>
            <w:gridSpan w:val="2"/>
          </w:tcPr>
          <w:p w14:paraId="577CACC2">
            <w:pPr>
              <w:pStyle w:val="13"/>
              <w:ind w:left="129" w:firstLine="362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>необходимости</w:t>
            </w:r>
          </w:p>
        </w:tc>
        <w:tc>
          <w:tcPr>
            <w:tcW w:w="2791" w:type="dxa"/>
          </w:tcPr>
          <w:p w14:paraId="7E1A9A6E">
            <w:pPr>
              <w:pStyle w:val="13"/>
              <w:spacing w:before="121"/>
              <w:ind w:left="926" w:hanging="286"/>
              <w:rPr>
                <w:sz w:val="24"/>
              </w:rPr>
            </w:pPr>
            <w:r>
              <w:rPr>
                <w:spacing w:val="-2"/>
                <w:sz w:val="24"/>
              </w:rPr>
              <w:t>ст.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14:paraId="4874C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371" w:type="dxa"/>
            <w:gridSpan w:val="5"/>
          </w:tcPr>
          <w:p w14:paraId="61E49620">
            <w:pPr>
              <w:pStyle w:val="13"/>
              <w:spacing w:line="253" w:lineRule="exact"/>
              <w:ind w:left="173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антитеррористической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</w:tc>
      </w:tr>
      <w:tr w14:paraId="44BFD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624" w:type="dxa"/>
          </w:tcPr>
          <w:p w14:paraId="7FCDBB25">
            <w:pPr>
              <w:pStyle w:val="13"/>
              <w:spacing w:line="268" w:lineRule="exact"/>
              <w:ind w:left="34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059" w:type="dxa"/>
          </w:tcPr>
          <w:p w14:paraId="596C6980">
            <w:pPr>
              <w:pStyle w:val="13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состоянием</w:t>
            </w:r>
          </w:p>
          <w:p w14:paraId="53D9AC2A">
            <w:pPr>
              <w:pStyle w:val="13"/>
              <w:spacing w:before="12" w:line="223" w:lineRule="auto"/>
              <w:ind w:left="117" w:right="181"/>
              <w:rPr>
                <w:sz w:val="24"/>
              </w:rPr>
            </w:pPr>
            <w:r>
              <w:rPr>
                <w:sz w:val="24"/>
              </w:rPr>
              <w:t>помещений,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для проведения мероприятий с массовым пребыванием людей</w:t>
            </w:r>
          </w:p>
        </w:tc>
        <w:tc>
          <w:tcPr>
            <w:tcW w:w="1846" w:type="dxa"/>
          </w:tcPr>
          <w:p w14:paraId="2AEAABC1">
            <w:pPr>
              <w:pStyle w:val="13"/>
              <w:spacing w:before="121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842" w:type="dxa"/>
            <w:gridSpan w:val="2"/>
          </w:tcPr>
          <w:p w14:paraId="27D632AD">
            <w:pPr>
              <w:pStyle w:val="13"/>
              <w:spacing w:line="232" w:lineRule="auto"/>
              <w:ind w:left="182" w:right="917" w:firstLine="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антитеррору</w:t>
            </w:r>
          </w:p>
        </w:tc>
      </w:tr>
      <w:tr w14:paraId="44734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624" w:type="dxa"/>
          </w:tcPr>
          <w:p w14:paraId="4AA38A79">
            <w:pPr>
              <w:pStyle w:val="13"/>
              <w:spacing w:line="265" w:lineRule="exact"/>
              <w:ind w:left="34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059" w:type="dxa"/>
          </w:tcPr>
          <w:p w14:paraId="01BDDF4F">
            <w:pPr>
              <w:pStyle w:val="13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Исключить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бесконтрольное</w:t>
            </w:r>
          </w:p>
          <w:p w14:paraId="117B381D">
            <w:pPr>
              <w:pStyle w:val="13"/>
              <w:spacing w:before="13" w:line="223" w:lineRule="auto"/>
              <w:ind w:left="117" w:right="181"/>
              <w:rPr>
                <w:sz w:val="24"/>
              </w:rPr>
            </w:pPr>
            <w:r>
              <w:rPr>
                <w:sz w:val="24"/>
              </w:rPr>
              <w:t>пребывание посторонних лиц и нахождения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 на территории детского сада</w:t>
            </w:r>
          </w:p>
        </w:tc>
        <w:tc>
          <w:tcPr>
            <w:tcW w:w="1846" w:type="dxa"/>
          </w:tcPr>
          <w:p w14:paraId="0F0FCF79">
            <w:pPr>
              <w:pStyle w:val="13"/>
              <w:spacing w:line="261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842" w:type="dxa"/>
            <w:gridSpan w:val="2"/>
          </w:tcPr>
          <w:p w14:paraId="261A3579">
            <w:pPr>
              <w:pStyle w:val="13"/>
              <w:spacing w:before="4" w:line="218" w:lineRule="auto"/>
              <w:ind w:left="211" w:right="91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антитеррору</w:t>
            </w:r>
          </w:p>
        </w:tc>
      </w:tr>
      <w:tr w14:paraId="1C965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624" w:type="dxa"/>
          </w:tcPr>
          <w:p w14:paraId="61500F48">
            <w:pPr>
              <w:pStyle w:val="13"/>
              <w:spacing w:line="266" w:lineRule="exact"/>
              <w:ind w:left="34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059" w:type="dxa"/>
          </w:tcPr>
          <w:p w14:paraId="63330D4B">
            <w:pPr>
              <w:pStyle w:val="13"/>
              <w:tabs>
                <w:tab w:val="left" w:pos="1521"/>
                <w:tab w:val="left" w:pos="2678"/>
              </w:tabs>
              <w:spacing w:line="276" w:lineRule="exact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учений, тренировок по безопасной и своевременной эвакуации в случае получения информации об угрозе совершения </w:t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совершении </w:t>
            </w:r>
            <w:r>
              <w:rPr>
                <w:sz w:val="24"/>
              </w:rPr>
              <w:t>террористического акта</w:t>
            </w:r>
          </w:p>
        </w:tc>
        <w:tc>
          <w:tcPr>
            <w:tcW w:w="1846" w:type="dxa"/>
          </w:tcPr>
          <w:p w14:paraId="6B337F3B">
            <w:pPr>
              <w:pStyle w:val="13"/>
              <w:spacing w:before="126"/>
              <w:rPr>
                <w:b/>
                <w:i/>
                <w:sz w:val="24"/>
              </w:rPr>
            </w:pPr>
          </w:p>
          <w:p w14:paraId="587E1554">
            <w:pPr>
              <w:pStyle w:val="13"/>
              <w:ind w:left="33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842" w:type="dxa"/>
            <w:gridSpan w:val="2"/>
          </w:tcPr>
          <w:p w14:paraId="1DFADC3D">
            <w:pPr>
              <w:pStyle w:val="13"/>
              <w:spacing w:before="270" w:line="235" w:lineRule="auto"/>
              <w:ind w:left="211" w:right="105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антитеррору</w:t>
            </w:r>
          </w:p>
        </w:tc>
      </w:tr>
      <w:tr w14:paraId="66A12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24" w:type="dxa"/>
          </w:tcPr>
          <w:p w14:paraId="140555EB">
            <w:pPr>
              <w:pStyle w:val="13"/>
              <w:spacing w:line="265" w:lineRule="exact"/>
              <w:ind w:left="34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059" w:type="dxa"/>
          </w:tcPr>
          <w:p w14:paraId="227A2369">
            <w:pPr>
              <w:pStyle w:val="13"/>
              <w:spacing w:line="228" w:lineRule="auto"/>
              <w:ind w:left="114" w:right="18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>
              <w:rPr>
                <w:spacing w:val="-2"/>
                <w:sz w:val="24"/>
              </w:rPr>
              <w:t>оповещения</w:t>
            </w:r>
          </w:p>
        </w:tc>
        <w:tc>
          <w:tcPr>
            <w:tcW w:w="1846" w:type="dxa"/>
          </w:tcPr>
          <w:p w14:paraId="54216653">
            <w:pPr>
              <w:pStyle w:val="13"/>
              <w:spacing w:before="248"/>
              <w:ind w:left="244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2842" w:type="dxa"/>
            <w:gridSpan w:val="2"/>
          </w:tcPr>
          <w:p w14:paraId="6EBE8B2A">
            <w:pPr>
              <w:pStyle w:val="13"/>
              <w:spacing w:line="230" w:lineRule="auto"/>
              <w:ind w:left="134" w:right="917" w:firstLine="38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СП, </w:t>
            </w:r>
            <w:r>
              <w:rPr>
                <w:spacing w:val="-2"/>
                <w:sz w:val="24"/>
              </w:rPr>
              <w:t>обслуживающая</w:t>
            </w:r>
          </w:p>
          <w:p w14:paraId="5AED9B49">
            <w:pPr>
              <w:pStyle w:val="13"/>
              <w:spacing w:line="248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</w:tc>
      </w:tr>
      <w:tr w14:paraId="37C5B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624" w:type="dxa"/>
          </w:tcPr>
          <w:p w14:paraId="4000FCBC">
            <w:pPr>
              <w:pStyle w:val="13"/>
              <w:spacing w:line="268" w:lineRule="exact"/>
              <w:ind w:left="34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059" w:type="dxa"/>
          </w:tcPr>
          <w:p w14:paraId="03B325A7">
            <w:pPr>
              <w:pStyle w:val="13"/>
              <w:ind w:left="114" w:right="170"/>
              <w:rPr>
                <w:sz w:val="24"/>
              </w:rPr>
            </w:pPr>
            <w:r>
              <w:rPr>
                <w:sz w:val="24"/>
              </w:rPr>
              <w:t>Проверка и контроль за системой наружного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сада, системами видеонаблюдения,</w:t>
            </w:r>
          </w:p>
          <w:p w14:paraId="529DF5B5">
            <w:pPr>
              <w:pStyle w:val="13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охранной </w:t>
            </w:r>
            <w:r>
              <w:rPr>
                <w:spacing w:val="-2"/>
                <w:sz w:val="24"/>
              </w:rPr>
              <w:t>сигнализации</w:t>
            </w:r>
          </w:p>
        </w:tc>
        <w:tc>
          <w:tcPr>
            <w:tcW w:w="1846" w:type="dxa"/>
          </w:tcPr>
          <w:p w14:paraId="225863B5">
            <w:pPr>
              <w:pStyle w:val="13"/>
              <w:spacing w:before="121"/>
              <w:rPr>
                <w:b/>
                <w:i/>
                <w:sz w:val="24"/>
              </w:rPr>
            </w:pPr>
          </w:p>
          <w:p w14:paraId="2712A910">
            <w:pPr>
              <w:pStyle w:val="13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842" w:type="dxa"/>
            <w:gridSpan w:val="2"/>
          </w:tcPr>
          <w:p w14:paraId="587C3EE7">
            <w:pPr>
              <w:pStyle w:val="13"/>
              <w:spacing w:before="1" w:line="235" w:lineRule="auto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СП, обслуживающая организация</w:t>
            </w:r>
          </w:p>
        </w:tc>
      </w:tr>
      <w:tr w14:paraId="44022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624" w:type="dxa"/>
          </w:tcPr>
          <w:p w14:paraId="26F38288">
            <w:pPr>
              <w:pStyle w:val="13"/>
              <w:spacing w:line="268" w:lineRule="exact"/>
              <w:ind w:left="34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059" w:type="dxa"/>
          </w:tcPr>
          <w:p w14:paraId="14EE7A56">
            <w:pPr>
              <w:pStyle w:val="13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Размещение,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обновление</w:t>
            </w:r>
          </w:p>
          <w:p w14:paraId="17BAADC6">
            <w:pPr>
              <w:pStyle w:val="13"/>
              <w:spacing w:before="7"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информации по антитеррору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стендах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</w:p>
          <w:p w14:paraId="4B9C6D63">
            <w:pPr>
              <w:pStyle w:val="13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«Информация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846" w:type="dxa"/>
          </w:tcPr>
          <w:p w14:paraId="7914DFDB">
            <w:pPr>
              <w:pStyle w:val="13"/>
              <w:spacing w:before="3" w:line="235" w:lineRule="auto"/>
              <w:ind w:left="129" w:firstLine="362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>необходимости</w:t>
            </w:r>
          </w:p>
        </w:tc>
        <w:tc>
          <w:tcPr>
            <w:tcW w:w="2842" w:type="dxa"/>
            <w:gridSpan w:val="2"/>
          </w:tcPr>
          <w:p w14:paraId="6E4A99DD">
            <w:pPr>
              <w:pStyle w:val="13"/>
              <w:spacing w:before="123" w:line="242" w:lineRule="auto"/>
              <w:ind w:left="926" w:hanging="286"/>
              <w:rPr>
                <w:sz w:val="24"/>
              </w:rPr>
            </w:pPr>
            <w:r>
              <w:rPr>
                <w:spacing w:val="-2"/>
                <w:sz w:val="24"/>
              </w:rPr>
              <w:t>ст.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14:paraId="21A67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371" w:type="dxa"/>
            <w:gridSpan w:val="5"/>
          </w:tcPr>
          <w:p w14:paraId="337DB41C">
            <w:pPr>
              <w:pStyle w:val="13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4.Работа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благоустройству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территории</w:t>
            </w:r>
          </w:p>
        </w:tc>
      </w:tr>
      <w:tr w14:paraId="637B4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24" w:type="dxa"/>
          </w:tcPr>
          <w:p w14:paraId="43C14A23">
            <w:pPr>
              <w:pStyle w:val="13"/>
              <w:spacing w:line="25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059" w:type="dxa"/>
          </w:tcPr>
          <w:p w14:paraId="1E19EB47">
            <w:pPr>
              <w:pStyle w:val="13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Санитарная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846" w:type="dxa"/>
            <w:vMerge w:val="restart"/>
          </w:tcPr>
          <w:p w14:paraId="3EA0A9D2">
            <w:pPr>
              <w:pStyle w:val="13"/>
              <w:spacing w:before="272"/>
              <w:rPr>
                <w:b/>
                <w:i/>
                <w:sz w:val="24"/>
              </w:rPr>
            </w:pPr>
          </w:p>
          <w:p w14:paraId="051DC52C">
            <w:pPr>
              <w:pStyle w:val="13"/>
              <w:ind w:left="168"/>
              <w:rPr>
                <w:sz w:val="24"/>
              </w:rPr>
            </w:pPr>
            <w:r>
              <w:rPr>
                <w:spacing w:val="-4"/>
                <w:sz w:val="24"/>
              </w:rPr>
              <w:t>апрель-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42" w:type="dxa"/>
            <w:gridSpan w:val="2"/>
            <w:vMerge w:val="restart"/>
          </w:tcPr>
          <w:p w14:paraId="75731229">
            <w:pPr>
              <w:pStyle w:val="13"/>
              <w:rPr>
                <w:b/>
                <w:i/>
                <w:sz w:val="24"/>
              </w:rPr>
            </w:pPr>
          </w:p>
          <w:p w14:paraId="4470F242">
            <w:pPr>
              <w:pStyle w:val="13"/>
              <w:spacing w:before="1"/>
              <w:rPr>
                <w:b/>
                <w:i/>
                <w:sz w:val="24"/>
              </w:rPr>
            </w:pPr>
          </w:p>
          <w:p w14:paraId="633A8BCC">
            <w:pPr>
              <w:pStyle w:val="13"/>
              <w:ind w:left="197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"/>
                <w:sz w:val="24"/>
              </w:rPr>
              <w:t xml:space="preserve"> СП</w:t>
            </w:r>
          </w:p>
        </w:tc>
      </w:tr>
      <w:tr w14:paraId="4D9FE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3" w:hRule="atLeast"/>
        </w:trPr>
        <w:tc>
          <w:tcPr>
            <w:tcW w:w="624" w:type="dxa"/>
          </w:tcPr>
          <w:p w14:paraId="074C3ECB">
            <w:pPr>
              <w:pStyle w:val="13"/>
              <w:spacing w:line="253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059" w:type="dxa"/>
          </w:tcPr>
          <w:p w14:paraId="1770C804">
            <w:pPr>
              <w:pStyle w:val="13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Обрезка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кустарников</w:t>
            </w:r>
          </w:p>
        </w:tc>
        <w:tc>
          <w:tcPr>
            <w:tcW w:w="1846" w:type="dxa"/>
            <w:vMerge w:val="continue"/>
            <w:tcBorders>
              <w:top w:val="nil"/>
            </w:tcBorders>
          </w:tcPr>
          <w:p w14:paraId="407CE4D8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gridSpan w:val="2"/>
            <w:vMerge w:val="continue"/>
            <w:tcBorders>
              <w:top w:val="nil"/>
            </w:tcBorders>
          </w:tcPr>
          <w:p w14:paraId="6E8DD435">
            <w:pPr>
              <w:rPr>
                <w:sz w:val="2"/>
                <w:szCs w:val="2"/>
              </w:rPr>
            </w:pPr>
          </w:p>
        </w:tc>
      </w:tr>
      <w:tr w14:paraId="1DA59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24" w:type="dxa"/>
          </w:tcPr>
          <w:p w14:paraId="77E62028">
            <w:pPr>
              <w:pStyle w:val="13"/>
              <w:spacing w:line="25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059" w:type="dxa"/>
          </w:tcPr>
          <w:p w14:paraId="4C869B0D">
            <w:pPr>
              <w:pStyle w:val="13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Перекопка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разбивка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клумб</w:t>
            </w:r>
          </w:p>
        </w:tc>
        <w:tc>
          <w:tcPr>
            <w:tcW w:w="1846" w:type="dxa"/>
            <w:vMerge w:val="continue"/>
            <w:tcBorders>
              <w:top w:val="nil"/>
            </w:tcBorders>
          </w:tcPr>
          <w:p w14:paraId="3B2740BE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gridSpan w:val="2"/>
            <w:vMerge w:val="continue"/>
            <w:tcBorders>
              <w:top w:val="nil"/>
            </w:tcBorders>
          </w:tcPr>
          <w:p w14:paraId="44AD368B">
            <w:pPr>
              <w:rPr>
                <w:sz w:val="2"/>
                <w:szCs w:val="2"/>
              </w:rPr>
            </w:pPr>
          </w:p>
        </w:tc>
      </w:tr>
      <w:tr w14:paraId="70F13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24" w:type="dxa"/>
          </w:tcPr>
          <w:p w14:paraId="455F04F6">
            <w:pPr>
              <w:pStyle w:val="13"/>
              <w:spacing w:line="253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059" w:type="dxa"/>
          </w:tcPr>
          <w:p w14:paraId="20E47FC1">
            <w:pPr>
              <w:pStyle w:val="13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Озеленение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846" w:type="dxa"/>
            <w:vMerge w:val="continue"/>
            <w:tcBorders>
              <w:top w:val="nil"/>
            </w:tcBorders>
          </w:tcPr>
          <w:p w14:paraId="5B2109B2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gridSpan w:val="2"/>
            <w:vMerge w:val="continue"/>
            <w:tcBorders>
              <w:top w:val="nil"/>
            </w:tcBorders>
          </w:tcPr>
          <w:p w14:paraId="474DD1AD">
            <w:pPr>
              <w:rPr>
                <w:sz w:val="2"/>
                <w:szCs w:val="2"/>
              </w:rPr>
            </w:pPr>
          </w:p>
        </w:tc>
      </w:tr>
      <w:tr w14:paraId="5A04A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24" w:type="dxa"/>
          </w:tcPr>
          <w:p w14:paraId="5E8D7C5F">
            <w:pPr>
              <w:pStyle w:val="13"/>
              <w:spacing w:line="25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059" w:type="dxa"/>
          </w:tcPr>
          <w:p w14:paraId="52C88607">
            <w:pPr>
              <w:pStyle w:val="13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Побелка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-2"/>
                <w:sz w:val="24"/>
              </w:rPr>
              <w:t xml:space="preserve"> бардюр</w:t>
            </w:r>
          </w:p>
        </w:tc>
        <w:tc>
          <w:tcPr>
            <w:tcW w:w="1846" w:type="dxa"/>
            <w:vMerge w:val="continue"/>
            <w:tcBorders>
              <w:top w:val="nil"/>
            </w:tcBorders>
          </w:tcPr>
          <w:p w14:paraId="3B07B755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gridSpan w:val="2"/>
            <w:vMerge w:val="continue"/>
            <w:tcBorders>
              <w:top w:val="nil"/>
            </w:tcBorders>
          </w:tcPr>
          <w:p w14:paraId="3F0AAF58">
            <w:pPr>
              <w:rPr>
                <w:sz w:val="2"/>
                <w:szCs w:val="2"/>
              </w:rPr>
            </w:pPr>
          </w:p>
        </w:tc>
      </w:tr>
      <w:tr w14:paraId="357F6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24" w:type="dxa"/>
          </w:tcPr>
          <w:p w14:paraId="06FB645E">
            <w:pPr>
              <w:pStyle w:val="13"/>
              <w:spacing w:line="26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4059" w:type="dxa"/>
          </w:tcPr>
          <w:p w14:paraId="4A26E284">
            <w:pPr>
              <w:pStyle w:val="13"/>
              <w:spacing w:line="230" w:lineRule="auto"/>
              <w:ind w:left="114" w:right="524"/>
              <w:rPr>
                <w:sz w:val="24"/>
              </w:rPr>
            </w:pPr>
            <w:r>
              <w:rPr>
                <w:sz w:val="24"/>
              </w:rPr>
              <w:t>Прополка,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рыхление </w:t>
            </w:r>
            <w:r>
              <w:rPr>
                <w:spacing w:val="-2"/>
                <w:sz w:val="24"/>
              </w:rPr>
              <w:t>клумб</w:t>
            </w:r>
          </w:p>
        </w:tc>
        <w:tc>
          <w:tcPr>
            <w:tcW w:w="1846" w:type="dxa"/>
            <w:vMerge w:val="continue"/>
            <w:tcBorders>
              <w:top w:val="nil"/>
            </w:tcBorders>
          </w:tcPr>
          <w:p w14:paraId="5FBD185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gridSpan w:val="2"/>
            <w:vMerge w:val="continue"/>
            <w:tcBorders>
              <w:top w:val="nil"/>
            </w:tcBorders>
          </w:tcPr>
          <w:p w14:paraId="7934D6A4">
            <w:pPr>
              <w:rPr>
                <w:sz w:val="2"/>
                <w:szCs w:val="2"/>
              </w:rPr>
            </w:pPr>
          </w:p>
        </w:tc>
      </w:tr>
      <w:tr w14:paraId="272D8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24" w:type="dxa"/>
          </w:tcPr>
          <w:p w14:paraId="51DCF9AE">
            <w:pPr>
              <w:pStyle w:val="13"/>
              <w:spacing w:line="25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4059" w:type="dxa"/>
          </w:tcPr>
          <w:p w14:paraId="249264D1">
            <w:pPr>
              <w:pStyle w:val="13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Скашивание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травы</w:t>
            </w:r>
          </w:p>
        </w:tc>
        <w:tc>
          <w:tcPr>
            <w:tcW w:w="1846" w:type="dxa"/>
            <w:vMerge w:val="continue"/>
            <w:tcBorders>
              <w:top w:val="nil"/>
            </w:tcBorders>
          </w:tcPr>
          <w:p w14:paraId="4084B2D5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gridSpan w:val="2"/>
            <w:vMerge w:val="continue"/>
            <w:tcBorders>
              <w:top w:val="nil"/>
            </w:tcBorders>
          </w:tcPr>
          <w:p w14:paraId="4056B64A">
            <w:pPr>
              <w:rPr>
                <w:sz w:val="2"/>
                <w:szCs w:val="2"/>
              </w:rPr>
            </w:pPr>
          </w:p>
        </w:tc>
      </w:tr>
      <w:tr w14:paraId="58BAB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371" w:type="dxa"/>
            <w:gridSpan w:val="5"/>
          </w:tcPr>
          <w:p w14:paraId="256C9F78">
            <w:pPr>
              <w:pStyle w:val="13"/>
              <w:spacing w:line="251" w:lineRule="exact"/>
              <w:ind w:left="29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ремонту</w:t>
            </w:r>
          </w:p>
        </w:tc>
      </w:tr>
      <w:tr w14:paraId="57811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24" w:type="dxa"/>
          </w:tcPr>
          <w:p w14:paraId="4762EB67">
            <w:pPr>
              <w:pStyle w:val="13"/>
              <w:spacing w:line="26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059" w:type="dxa"/>
          </w:tcPr>
          <w:p w14:paraId="2983FA34">
            <w:pPr>
              <w:pStyle w:val="13"/>
              <w:spacing w:line="230" w:lineRule="auto"/>
              <w:ind w:left="114" w:right="181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замена кранов, лампочек</w:t>
            </w:r>
          </w:p>
        </w:tc>
        <w:tc>
          <w:tcPr>
            <w:tcW w:w="1897" w:type="dxa"/>
            <w:gridSpan w:val="2"/>
            <w:vMerge w:val="restart"/>
          </w:tcPr>
          <w:p w14:paraId="03751937">
            <w:pPr>
              <w:pStyle w:val="13"/>
              <w:rPr>
                <w:b/>
                <w:i/>
                <w:sz w:val="24"/>
              </w:rPr>
            </w:pPr>
          </w:p>
          <w:p w14:paraId="50F7D6C9">
            <w:pPr>
              <w:pStyle w:val="13"/>
              <w:spacing w:before="1"/>
              <w:rPr>
                <w:b/>
                <w:i/>
                <w:sz w:val="24"/>
              </w:rPr>
            </w:pPr>
          </w:p>
          <w:p w14:paraId="088E0DED">
            <w:pPr>
              <w:pStyle w:val="13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91" w:type="dxa"/>
            <w:vMerge w:val="restart"/>
          </w:tcPr>
          <w:p w14:paraId="409E4DB7">
            <w:pPr>
              <w:pStyle w:val="13"/>
              <w:spacing w:before="272"/>
              <w:rPr>
                <w:b/>
                <w:i/>
                <w:sz w:val="24"/>
              </w:rPr>
            </w:pPr>
          </w:p>
          <w:p w14:paraId="4BD2DD33">
            <w:pPr>
              <w:pStyle w:val="13"/>
              <w:tabs>
                <w:tab w:val="left" w:pos="1696"/>
              </w:tabs>
              <w:spacing w:line="242" w:lineRule="auto"/>
              <w:ind w:left="163" w:right="63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рабочий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обслуживанию</w:t>
            </w:r>
          </w:p>
        </w:tc>
      </w:tr>
      <w:tr w14:paraId="687BC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24" w:type="dxa"/>
          </w:tcPr>
          <w:p w14:paraId="0B1D8E89">
            <w:pPr>
              <w:pStyle w:val="13"/>
              <w:spacing w:line="26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059" w:type="dxa"/>
          </w:tcPr>
          <w:p w14:paraId="5752CA7D">
            <w:pPr>
              <w:pStyle w:val="13"/>
              <w:spacing w:line="230" w:lineRule="auto"/>
              <w:ind w:left="114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веранд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прогулочных площадках (по возможности)</w:t>
            </w:r>
          </w:p>
        </w:tc>
        <w:tc>
          <w:tcPr>
            <w:tcW w:w="1897" w:type="dxa"/>
            <w:gridSpan w:val="2"/>
            <w:vMerge w:val="continue"/>
            <w:tcBorders>
              <w:top w:val="nil"/>
            </w:tcBorders>
          </w:tcPr>
          <w:p w14:paraId="59A111E2">
            <w:pPr>
              <w:rPr>
                <w:sz w:val="2"/>
                <w:szCs w:val="2"/>
              </w:rPr>
            </w:pPr>
          </w:p>
        </w:tc>
        <w:tc>
          <w:tcPr>
            <w:tcW w:w="2791" w:type="dxa"/>
            <w:vMerge w:val="continue"/>
            <w:tcBorders>
              <w:top w:val="nil"/>
            </w:tcBorders>
          </w:tcPr>
          <w:p w14:paraId="7AC68399">
            <w:pPr>
              <w:rPr>
                <w:sz w:val="2"/>
                <w:szCs w:val="2"/>
              </w:rPr>
            </w:pPr>
          </w:p>
        </w:tc>
      </w:tr>
      <w:tr w14:paraId="359CE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371" w:type="dxa"/>
            <w:gridSpan w:val="5"/>
          </w:tcPr>
          <w:p w14:paraId="6B2FFFD0">
            <w:pPr>
              <w:pStyle w:val="13"/>
              <w:spacing w:line="256" w:lineRule="exact"/>
              <w:ind w:left="31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Подготовка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отопительному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периоду</w:t>
            </w:r>
          </w:p>
        </w:tc>
      </w:tr>
      <w:tr w14:paraId="3A32D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24" w:type="dxa"/>
          </w:tcPr>
          <w:p w14:paraId="7BBC8296">
            <w:pPr>
              <w:pStyle w:val="13"/>
              <w:spacing w:line="26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059" w:type="dxa"/>
          </w:tcPr>
          <w:p w14:paraId="0181FB17">
            <w:pPr>
              <w:pStyle w:val="13"/>
              <w:spacing w:line="232" w:lineRule="auto"/>
              <w:ind w:left="114" w:right="181"/>
              <w:rPr>
                <w:sz w:val="24"/>
              </w:rPr>
            </w:pPr>
            <w:r>
              <w:rPr>
                <w:spacing w:val="-2"/>
                <w:sz w:val="24"/>
              </w:rPr>
              <w:t>Промывка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опрессовка </w:t>
            </w:r>
            <w:r>
              <w:rPr>
                <w:sz w:val="24"/>
              </w:rPr>
              <w:t>отопительной системы</w:t>
            </w:r>
          </w:p>
        </w:tc>
        <w:tc>
          <w:tcPr>
            <w:tcW w:w="1897" w:type="dxa"/>
            <w:gridSpan w:val="2"/>
          </w:tcPr>
          <w:p w14:paraId="03713349">
            <w:pPr>
              <w:pStyle w:val="13"/>
              <w:spacing w:line="268" w:lineRule="exact"/>
              <w:ind w:left="3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91" w:type="dxa"/>
          </w:tcPr>
          <w:p w14:paraId="3F4AFC21">
            <w:pPr>
              <w:pStyle w:val="13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</w:tc>
      </w:tr>
    </w:tbl>
    <w:p w14:paraId="148D85B3">
      <w:pPr>
        <w:pStyle w:val="13"/>
        <w:spacing w:after="0" w:line="275" w:lineRule="exact"/>
        <w:rPr>
          <w:sz w:val="24"/>
        </w:rPr>
        <w:sectPr>
          <w:type w:val="continuous"/>
          <w:pgSz w:w="11920" w:h="16850"/>
          <w:pgMar w:top="1120" w:right="360" w:bottom="1460" w:left="1080" w:header="0" w:footer="1107" w:gutter="0"/>
          <w:cols w:space="720" w:num="1"/>
        </w:sectPr>
      </w:pPr>
    </w:p>
    <w:tbl>
      <w:tblPr>
        <w:tblStyle w:val="6"/>
        <w:tblW w:w="8840" w:type="dxa"/>
        <w:tblInd w:w="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40"/>
        <w:gridCol w:w="3464"/>
        <w:gridCol w:w="60"/>
        <w:gridCol w:w="1908"/>
        <w:gridCol w:w="2784"/>
      </w:tblGrid>
      <w:tr w14:paraId="2C68B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4" w:type="dxa"/>
            <w:gridSpan w:val="2"/>
          </w:tcPr>
          <w:p w14:paraId="737058BA">
            <w:pPr>
              <w:pStyle w:val="13"/>
              <w:spacing w:line="26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3524" w:type="dxa"/>
            <w:gridSpan w:val="2"/>
          </w:tcPr>
          <w:p w14:paraId="64D05570">
            <w:pPr>
              <w:pStyle w:val="13"/>
              <w:spacing w:line="230" w:lineRule="auto"/>
              <w:ind w:left="11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контрольно- измерительных приборов</w:t>
            </w:r>
          </w:p>
        </w:tc>
        <w:tc>
          <w:tcPr>
            <w:tcW w:w="1908" w:type="dxa"/>
            <w:tcBorders>
              <w:top w:val="single" w:color="auto" w:sz="4" w:space="0"/>
            </w:tcBorders>
          </w:tcPr>
          <w:p w14:paraId="1394FF4E">
            <w:pPr>
              <w:pStyle w:val="13"/>
              <w:rPr>
                <w:sz w:val="24"/>
              </w:rPr>
            </w:pPr>
          </w:p>
        </w:tc>
        <w:tc>
          <w:tcPr>
            <w:tcW w:w="2784" w:type="dxa"/>
            <w:tcBorders>
              <w:top w:val="single" w:color="auto" w:sz="4" w:space="0"/>
            </w:tcBorders>
          </w:tcPr>
          <w:p w14:paraId="03E1BFB3">
            <w:pPr>
              <w:pStyle w:val="13"/>
              <w:spacing w:line="278" w:lineRule="exact"/>
              <w:ind w:left="220" w:leftChars="0" w:right="771" w:firstLine="0" w:firstLineChars="0"/>
              <w:rPr>
                <w:sz w:val="24"/>
              </w:rPr>
            </w:pPr>
            <w:r>
              <w:rPr>
                <w:spacing w:val="-4"/>
                <w:sz w:val="24"/>
              </w:rPr>
              <w:t>Чистопольская СОШ</w:t>
            </w:r>
          </w:p>
        </w:tc>
      </w:tr>
      <w:tr w14:paraId="1A0F2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40" w:type="dxa"/>
            <w:gridSpan w:val="6"/>
          </w:tcPr>
          <w:p w14:paraId="3DB19A9B">
            <w:pPr>
              <w:pStyle w:val="13"/>
              <w:spacing w:line="251" w:lineRule="exact"/>
              <w:ind w:left="12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7.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2"/>
                <w:sz w:val="24"/>
              </w:rPr>
              <w:t xml:space="preserve"> сотрудников</w:t>
            </w:r>
          </w:p>
        </w:tc>
      </w:tr>
      <w:tr w14:paraId="2CA93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24" w:type="dxa"/>
            <w:gridSpan w:val="2"/>
          </w:tcPr>
          <w:p w14:paraId="2C3F50DC">
            <w:pPr>
              <w:pStyle w:val="13"/>
              <w:spacing w:line="26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3524" w:type="dxa"/>
            <w:gridSpan w:val="2"/>
          </w:tcPr>
          <w:p w14:paraId="44BE353E">
            <w:pPr>
              <w:pStyle w:val="13"/>
              <w:spacing w:line="230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замеров сопротивления электросети</w:t>
            </w:r>
          </w:p>
        </w:tc>
        <w:tc>
          <w:tcPr>
            <w:tcW w:w="1908" w:type="dxa"/>
            <w:vMerge w:val="restart"/>
          </w:tcPr>
          <w:p w14:paraId="48F596FC">
            <w:pPr>
              <w:pStyle w:val="13"/>
              <w:rPr>
                <w:sz w:val="24"/>
              </w:rPr>
            </w:pPr>
          </w:p>
        </w:tc>
        <w:tc>
          <w:tcPr>
            <w:tcW w:w="2784" w:type="dxa"/>
          </w:tcPr>
          <w:p w14:paraId="39BA9BD0">
            <w:pPr>
              <w:pStyle w:val="13"/>
              <w:spacing w:line="230" w:lineRule="auto"/>
              <w:ind w:left="744" w:hanging="5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заведующий </w:t>
            </w:r>
            <w:r>
              <w:rPr>
                <w:spacing w:val="-2"/>
                <w:sz w:val="24"/>
              </w:rPr>
              <w:t>хозяйством</w:t>
            </w:r>
          </w:p>
        </w:tc>
      </w:tr>
      <w:tr w14:paraId="1093A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24" w:type="dxa"/>
            <w:gridSpan w:val="2"/>
          </w:tcPr>
          <w:p w14:paraId="1D5F110E">
            <w:pPr>
              <w:pStyle w:val="13"/>
              <w:spacing w:line="26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3524" w:type="dxa"/>
            <w:gridSpan w:val="2"/>
          </w:tcPr>
          <w:p w14:paraId="5469C6FB">
            <w:pPr>
              <w:pStyle w:val="13"/>
              <w:spacing w:line="230" w:lineRule="auto"/>
              <w:ind w:left="114" w:right="181"/>
              <w:rPr>
                <w:sz w:val="24"/>
              </w:rPr>
            </w:pPr>
            <w:r>
              <w:rPr>
                <w:spacing w:val="-2"/>
                <w:sz w:val="24"/>
              </w:rPr>
              <w:t>Прохождение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медосмотра работников</w:t>
            </w:r>
          </w:p>
        </w:tc>
        <w:tc>
          <w:tcPr>
            <w:tcW w:w="1908" w:type="dxa"/>
            <w:vMerge w:val="continue"/>
            <w:tcBorders>
              <w:top w:val="nil"/>
            </w:tcBorders>
          </w:tcPr>
          <w:p w14:paraId="2CADF4F6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 w:val="restart"/>
          </w:tcPr>
          <w:p w14:paraId="525F5B19">
            <w:pPr>
              <w:pStyle w:val="13"/>
              <w:rPr>
                <w:b/>
                <w:i/>
                <w:sz w:val="24"/>
              </w:rPr>
            </w:pPr>
          </w:p>
          <w:p w14:paraId="20862C4F">
            <w:pPr>
              <w:pStyle w:val="13"/>
              <w:rPr>
                <w:b/>
                <w:i/>
                <w:sz w:val="24"/>
              </w:rPr>
            </w:pPr>
          </w:p>
          <w:p w14:paraId="0B5C4E36">
            <w:pPr>
              <w:pStyle w:val="13"/>
              <w:rPr>
                <w:b/>
                <w:i/>
                <w:sz w:val="24"/>
              </w:rPr>
            </w:pPr>
          </w:p>
          <w:p w14:paraId="10F70D3A">
            <w:pPr>
              <w:pStyle w:val="13"/>
              <w:spacing w:before="1"/>
              <w:rPr>
                <w:b/>
                <w:i/>
                <w:sz w:val="24"/>
              </w:rPr>
            </w:pPr>
          </w:p>
          <w:p w14:paraId="3787E468">
            <w:pPr>
              <w:pStyle w:val="13"/>
              <w:ind w:left="811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</w:tr>
      <w:tr w14:paraId="1C96E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24" w:type="dxa"/>
            <w:gridSpan w:val="2"/>
          </w:tcPr>
          <w:p w14:paraId="6FE43C8F">
            <w:pPr>
              <w:pStyle w:val="13"/>
              <w:spacing w:line="26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3524" w:type="dxa"/>
            <w:gridSpan w:val="2"/>
          </w:tcPr>
          <w:p w14:paraId="0793FBEE">
            <w:pPr>
              <w:pStyle w:val="13"/>
              <w:spacing w:line="230" w:lineRule="auto"/>
              <w:ind w:left="114" w:right="524"/>
              <w:rPr>
                <w:sz w:val="24"/>
              </w:rPr>
            </w:pPr>
            <w:r>
              <w:rPr>
                <w:spacing w:val="-2"/>
                <w:sz w:val="24"/>
              </w:rPr>
              <w:t>Прохождение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санитарного минимума</w:t>
            </w:r>
          </w:p>
        </w:tc>
        <w:tc>
          <w:tcPr>
            <w:tcW w:w="1908" w:type="dxa"/>
            <w:vMerge w:val="continue"/>
            <w:tcBorders>
              <w:top w:val="nil"/>
            </w:tcBorders>
          </w:tcPr>
          <w:p w14:paraId="72541D29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 w:val="continue"/>
            <w:tcBorders>
              <w:top w:val="nil"/>
            </w:tcBorders>
          </w:tcPr>
          <w:p w14:paraId="2EF0869E">
            <w:pPr>
              <w:rPr>
                <w:sz w:val="2"/>
                <w:szCs w:val="2"/>
              </w:rPr>
            </w:pPr>
          </w:p>
        </w:tc>
      </w:tr>
      <w:tr w14:paraId="32389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</w:trPr>
        <w:tc>
          <w:tcPr>
            <w:tcW w:w="624" w:type="dxa"/>
            <w:gridSpan w:val="2"/>
          </w:tcPr>
          <w:p w14:paraId="63E3476A">
            <w:pPr>
              <w:pStyle w:val="13"/>
              <w:spacing w:line="270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3524" w:type="dxa"/>
            <w:gridSpan w:val="2"/>
          </w:tcPr>
          <w:p w14:paraId="4A09D10F">
            <w:pPr>
              <w:pStyle w:val="13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обслуживающего </w:t>
            </w:r>
            <w:r>
              <w:rPr>
                <w:sz w:val="24"/>
              </w:rPr>
              <w:t>персонала «Требования и правила СанПиН», (требования к</w:t>
            </w:r>
          </w:p>
          <w:p w14:paraId="0C4D7550">
            <w:pPr>
              <w:pStyle w:val="13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санитарному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содержанию</w:t>
            </w:r>
          </w:p>
          <w:p w14:paraId="36E8910C">
            <w:pPr>
              <w:pStyle w:val="13"/>
              <w:spacing w:line="27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дезинфекционные мероприятия)</w:t>
            </w:r>
          </w:p>
        </w:tc>
        <w:tc>
          <w:tcPr>
            <w:tcW w:w="1908" w:type="dxa"/>
            <w:vMerge w:val="continue"/>
            <w:tcBorders>
              <w:top w:val="nil"/>
            </w:tcBorders>
          </w:tcPr>
          <w:p w14:paraId="7A705599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 w:val="continue"/>
            <w:tcBorders>
              <w:top w:val="nil"/>
            </w:tcBorders>
          </w:tcPr>
          <w:p w14:paraId="2F9888DE">
            <w:pPr>
              <w:rPr>
                <w:sz w:val="2"/>
                <w:szCs w:val="2"/>
              </w:rPr>
            </w:pPr>
          </w:p>
        </w:tc>
      </w:tr>
      <w:tr w14:paraId="70D4A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624" w:type="dxa"/>
            <w:gridSpan w:val="2"/>
          </w:tcPr>
          <w:p w14:paraId="08AF6DB0">
            <w:pPr>
              <w:pStyle w:val="13"/>
              <w:spacing w:line="26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3524" w:type="dxa"/>
            <w:gridSpan w:val="2"/>
          </w:tcPr>
          <w:p w14:paraId="08AE4FB1">
            <w:pPr>
              <w:pStyle w:val="13"/>
              <w:spacing w:line="24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эвакуации </w:t>
            </w:r>
            <w:r>
              <w:rPr>
                <w:sz w:val="24"/>
              </w:rPr>
              <w:t>людей во время пожара</w:t>
            </w:r>
          </w:p>
        </w:tc>
        <w:tc>
          <w:tcPr>
            <w:tcW w:w="1908" w:type="dxa"/>
            <w:vMerge w:val="restart"/>
          </w:tcPr>
          <w:p w14:paraId="5C7D79B2">
            <w:pPr>
              <w:pStyle w:val="13"/>
              <w:spacing w:line="268" w:lineRule="exact"/>
              <w:ind w:left="3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4" w:type="dxa"/>
          </w:tcPr>
          <w:p w14:paraId="76AD1BD1">
            <w:pPr>
              <w:pStyle w:val="13"/>
              <w:ind w:left="220" w:leftChars="100" w:right="771" w:firstLine="0" w:firstLineChars="0"/>
              <w:rPr>
                <w:sz w:val="24"/>
              </w:rPr>
            </w:pPr>
            <w:r>
              <w:rPr>
                <w:spacing w:val="-4"/>
                <w:sz w:val="24"/>
              </w:rPr>
              <w:t>Заведующий СП,</w:t>
            </w:r>
          </w:p>
        </w:tc>
      </w:tr>
      <w:tr w14:paraId="79E3F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624" w:type="dxa"/>
            <w:gridSpan w:val="2"/>
          </w:tcPr>
          <w:p w14:paraId="7A731D19">
            <w:pPr>
              <w:pStyle w:val="13"/>
              <w:spacing w:line="26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3524" w:type="dxa"/>
            <w:gridSpan w:val="2"/>
          </w:tcPr>
          <w:p w14:paraId="13C91C20">
            <w:pPr>
              <w:pStyle w:val="13"/>
              <w:ind w:left="114" w:right="181"/>
              <w:rPr>
                <w:sz w:val="24"/>
              </w:rPr>
            </w:pPr>
            <w:r>
              <w:rPr>
                <w:sz w:val="24"/>
              </w:rPr>
              <w:t xml:space="preserve">Проведение тренировки по </w:t>
            </w:r>
            <w:r>
              <w:rPr>
                <w:spacing w:val="-2"/>
                <w:sz w:val="24"/>
              </w:rPr>
              <w:t>эвакуации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сотрудников </w:t>
            </w:r>
            <w:r>
              <w:rPr>
                <w:spacing w:val="-5"/>
                <w:sz w:val="24"/>
              </w:rPr>
              <w:t>при</w:t>
            </w:r>
          </w:p>
          <w:p w14:paraId="4F59476F">
            <w:pPr>
              <w:pStyle w:val="13"/>
              <w:spacing w:before="7" w:line="262" w:lineRule="exact"/>
              <w:ind w:left="114" w:right="52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антитеррористической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908" w:type="dxa"/>
            <w:vMerge w:val="continue"/>
            <w:tcBorders>
              <w:top w:val="nil"/>
            </w:tcBorders>
          </w:tcPr>
          <w:p w14:paraId="3E802CC6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</w:tcPr>
          <w:p w14:paraId="1CDD74AB">
            <w:pPr>
              <w:pStyle w:val="13"/>
              <w:ind w:left="220" w:leftChars="100" w:right="771" w:firstLine="0" w:firstLineChars="0"/>
              <w:rPr>
                <w:sz w:val="24"/>
              </w:rPr>
            </w:pPr>
            <w:r>
              <w:rPr>
                <w:spacing w:val="-4"/>
                <w:sz w:val="24"/>
              </w:rPr>
              <w:t>Заведующий СП,</w:t>
            </w:r>
          </w:p>
        </w:tc>
      </w:tr>
      <w:tr w14:paraId="1292C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624" w:type="dxa"/>
            <w:gridSpan w:val="2"/>
          </w:tcPr>
          <w:p w14:paraId="167C242E">
            <w:pPr>
              <w:pStyle w:val="13"/>
              <w:spacing w:line="26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3524" w:type="dxa"/>
            <w:gridSpan w:val="2"/>
          </w:tcPr>
          <w:p w14:paraId="5B31249B">
            <w:pPr>
              <w:pStyle w:val="13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Обеспечение санитарно- </w:t>
            </w:r>
            <w:r>
              <w:rPr>
                <w:spacing w:val="-2"/>
                <w:sz w:val="24"/>
              </w:rPr>
              <w:t>гигиенического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908" w:type="dxa"/>
            <w:vMerge w:val="continue"/>
            <w:tcBorders>
              <w:top w:val="nil"/>
            </w:tcBorders>
          </w:tcPr>
          <w:p w14:paraId="5A32B16D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</w:tcPr>
          <w:p w14:paraId="64E8AED1">
            <w:pPr>
              <w:pStyle w:val="13"/>
              <w:spacing w:line="275" w:lineRule="exact"/>
              <w:ind w:left="220" w:leftChars="100" w:firstLine="0" w:firstLineChars="0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СП,</w:t>
            </w:r>
          </w:p>
        </w:tc>
      </w:tr>
      <w:tr w14:paraId="3376D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624" w:type="dxa"/>
            <w:gridSpan w:val="2"/>
          </w:tcPr>
          <w:p w14:paraId="5DF989FC">
            <w:pPr>
              <w:pStyle w:val="13"/>
              <w:spacing w:line="26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3524" w:type="dxa"/>
            <w:gridSpan w:val="2"/>
          </w:tcPr>
          <w:p w14:paraId="0C70AFD6">
            <w:pPr>
              <w:pStyle w:val="13"/>
              <w:spacing w:line="242" w:lineRule="auto"/>
              <w:ind w:left="114" w:right="16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охране труда, технике безопасности и</w:t>
            </w:r>
          </w:p>
          <w:p w14:paraId="63826DCD">
            <w:pPr>
              <w:pStyle w:val="13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охране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908" w:type="dxa"/>
            <w:vMerge w:val="continue"/>
            <w:tcBorders>
              <w:top w:val="nil"/>
            </w:tcBorders>
          </w:tcPr>
          <w:p w14:paraId="7ACC4F6E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</w:tcPr>
          <w:p w14:paraId="5F68B472">
            <w:pPr>
              <w:pStyle w:val="13"/>
              <w:spacing w:line="275" w:lineRule="exact"/>
              <w:ind w:left="220" w:leftChars="100" w:firstLine="0" w:firstLineChars="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,</w:t>
            </w:r>
          </w:p>
        </w:tc>
      </w:tr>
      <w:tr w14:paraId="26A88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624" w:type="dxa"/>
            <w:gridSpan w:val="2"/>
          </w:tcPr>
          <w:p w14:paraId="1325B0E8">
            <w:pPr>
              <w:pStyle w:val="13"/>
              <w:spacing w:line="26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3524" w:type="dxa"/>
            <w:gridSpan w:val="2"/>
          </w:tcPr>
          <w:p w14:paraId="6F3E2CE2">
            <w:pPr>
              <w:pStyle w:val="13"/>
              <w:spacing w:line="24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пожарной безопасности и</w:t>
            </w:r>
          </w:p>
          <w:p w14:paraId="6301D810">
            <w:pPr>
              <w:pStyle w:val="13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антитеррористической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908" w:type="dxa"/>
          </w:tcPr>
          <w:p w14:paraId="438EF201">
            <w:pPr>
              <w:pStyle w:val="13"/>
              <w:rPr>
                <w:sz w:val="24"/>
              </w:rPr>
            </w:pPr>
          </w:p>
        </w:tc>
        <w:tc>
          <w:tcPr>
            <w:tcW w:w="2784" w:type="dxa"/>
          </w:tcPr>
          <w:p w14:paraId="0C553997">
            <w:pPr>
              <w:pStyle w:val="13"/>
              <w:spacing w:line="275" w:lineRule="exact"/>
              <w:ind w:left="220" w:leftChars="100" w:firstLine="0" w:firstLineChars="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СП,</w:t>
            </w:r>
          </w:p>
        </w:tc>
      </w:tr>
      <w:tr w14:paraId="1B6F9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840" w:type="dxa"/>
            <w:gridSpan w:val="6"/>
          </w:tcPr>
          <w:p w14:paraId="3EE7562B">
            <w:pPr>
              <w:pStyle w:val="13"/>
              <w:spacing w:line="256" w:lineRule="exact"/>
              <w:ind w:left="34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8.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Производственные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собрания</w:t>
            </w:r>
          </w:p>
        </w:tc>
      </w:tr>
      <w:tr w14:paraId="51B9A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24" w:type="dxa"/>
            <w:gridSpan w:val="2"/>
          </w:tcPr>
          <w:p w14:paraId="77035649">
            <w:pPr>
              <w:pStyle w:val="13"/>
              <w:spacing w:line="26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3524" w:type="dxa"/>
            <w:gridSpan w:val="2"/>
          </w:tcPr>
          <w:p w14:paraId="56E330C7">
            <w:pPr>
              <w:pStyle w:val="13"/>
              <w:spacing w:line="230" w:lineRule="auto"/>
              <w:ind w:left="114" w:right="117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новому учебному году.</w:t>
            </w:r>
          </w:p>
        </w:tc>
        <w:tc>
          <w:tcPr>
            <w:tcW w:w="1908" w:type="dxa"/>
          </w:tcPr>
          <w:p w14:paraId="44165EC5">
            <w:pPr>
              <w:pStyle w:val="13"/>
              <w:spacing w:line="230" w:lineRule="auto"/>
              <w:ind w:left="621" w:right="588" w:firstLine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август </w:t>
            </w: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год</w:t>
            </w:r>
          </w:p>
        </w:tc>
        <w:tc>
          <w:tcPr>
            <w:tcW w:w="2784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6DEAF647">
            <w:pPr>
              <w:pStyle w:val="13"/>
              <w:spacing w:before="272"/>
              <w:rPr>
                <w:b/>
                <w:i/>
                <w:sz w:val="24"/>
              </w:rPr>
            </w:pPr>
          </w:p>
          <w:p w14:paraId="06AFC180">
            <w:pPr>
              <w:pStyle w:val="13"/>
              <w:ind w:left="686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</w:t>
            </w:r>
          </w:p>
          <w:p w14:paraId="27FDE5A2">
            <w:pPr>
              <w:pStyle w:val="13"/>
              <w:ind w:left="686"/>
              <w:rPr>
                <w:spacing w:val="-5"/>
                <w:sz w:val="24"/>
              </w:rPr>
            </w:pPr>
          </w:p>
          <w:p w14:paraId="0733F93E">
            <w:pPr>
              <w:pStyle w:val="13"/>
              <w:ind w:left="686"/>
              <w:rPr>
                <w:spacing w:val="-5"/>
                <w:sz w:val="24"/>
              </w:rPr>
            </w:pPr>
          </w:p>
          <w:p w14:paraId="5D0789CE">
            <w:pPr>
              <w:pStyle w:val="13"/>
              <w:ind w:left="686"/>
              <w:rPr>
                <w:spacing w:val="-5"/>
                <w:sz w:val="24"/>
              </w:rPr>
            </w:pPr>
          </w:p>
          <w:p w14:paraId="5EEA82B0">
            <w:pPr>
              <w:pStyle w:val="13"/>
              <w:ind w:left="686"/>
              <w:rPr>
                <w:spacing w:val="-5"/>
                <w:sz w:val="24"/>
              </w:rPr>
            </w:pPr>
          </w:p>
          <w:p w14:paraId="6B4BD927">
            <w:pPr>
              <w:pStyle w:val="13"/>
              <w:ind w:left="686"/>
              <w:rPr>
                <w:spacing w:val="-5"/>
                <w:sz w:val="24"/>
              </w:rPr>
            </w:pPr>
          </w:p>
          <w:p w14:paraId="5E084774">
            <w:pPr>
              <w:pStyle w:val="13"/>
              <w:ind w:left="686"/>
              <w:rPr>
                <w:spacing w:val="-5"/>
                <w:sz w:val="24"/>
              </w:rPr>
            </w:pPr>
          </w:p>
          <w:p w14:paraId="52F39524">
            <w:pPr>
              <w:pStyle w:val="13"/>
              <w:ind w:left="686"/>
              <w:rPr>
                <w:spacing w:val="-5"/>
                <w:sz w:val="24"/>
              </w:rPr>
            </w:pPr>
          </w:p>
          <w:p w14:paraId="1085F05E">
            <w:pPr>
              <w:pStyle w:val="13"/>
              <w:ind w:left="686"/>
              <w:rPr>
                <w:spacing w:val="-5"/>
                <w:sz w:val="24"/>
              </w:rPr>
            </w:pPr>
          </w:p>
          <w:p w14:paraId="0D06BD3B">
            <w:pPr>
              <w:pStyle w:val="13"/>
              <w:ind w:left="686"/>
              <w:rPr>
                <w:spacing w:val="-5"/>
                <w:sz w:val="24"/>
              </w:rPr>
            </w:pPr>
          </w:p>
          <w:p w14:paraId="2773AAB6">
            <w:pPr>
              <w:pStyle w:val="13"/>
              <w:ind w:left="686"/>
              <w:rPr>
                <w:spacing w:val="-5"/>
                <w:sz w:val="24"/>
              </w:rPr>
            </w:pPr>
          </w:p>
          <w:p w14:paraId="52333C65">
            <w:pPr>
              <w:pStyle w:val="13"/>
              <w:ind w:left="686"/>
              <w:rPr>
                <w:spacing w:val="-5"/>
                <w:sz w:val="24"/>
              </w:rPr>
            </w:pPr>
          </w:p>
        </w:tc>
      </w:tr>
      <w:tr w14:paraId="00B62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624" w:type="dxa"/>
            <w:gridSpan w:val="2"/>
          </w:tcPr>
          <w:p w14:paraId="1EFAA4F8">
            <w:pPr>
              <w:pStyle w:val="13"/>
              <w:spacing w:line="265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3524" w:type="dxa"/>
            <w:gridSpan w:val="2"/>
          </w:tcPr>
          <w:p w14:paraId="099850C0">
            <w:pPr>
              <w:pStyle w:val="13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усилении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обеспечению</w:t>
            </w:r>
          </w:p>
          <w:p w14:paraId="466343DC">
            <w:pPr>
              <w:pStyle w:val="13"/>
              <w:spacing w:before="12" w:line="225" w:lineRule="auto"/>
              <w:ind w:left="114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 время образовательного процесса.</w:t>
            </w:r>
          </w:p>
        </w:tc>
        <w:tc>
          <w:tcPr>
            <w:tcW w:w="1908" w:type="dxa"/>
          </w:tcPr>
          <w:p w14:paraId="0FCB13A9">
            <w:pPr>
              <w:pStyle w:val="13"/>
              <w:spacing w:line="237" w:lineRule="auto"/>
              <w:ind w:left="700" w:right="509" w:firstLine="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год</w:t>
            </w:r>
          </w:p>
        </w:tc>
        <w:tc>
          <w:tcPr>
            <w:tcW w:w="2784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5E3E14E3">
            <w:pPr>
              <w:rPr>
                <w:sz w:val="2"/>
                <w:szCs w:val="2"/>
              </w:rPr>
            </w:pPr>
          </w:p>
        </w:tc>
      </w:tr>
      <w:tr w14:paraId="43C63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24" w:type="dxa"/>
            <w:gridSpan w:val="2"/>
          </w:tcPr>
          <w:p w14:paraId="51D09E6D">
            <w:pPr>
              <w:pStyle w:val="13"/>
              <w:spacing w:line="26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3524" w:type="dxa"/>
            <w:gridSpan w:val="2"/>
          </w:tcPr>
          <w:p w14:paraId="1C8024D1">
            <w:pPr>
              <w:pStyle w:val="13"/>
              <w:spacing w:line="230" w:lineRule="auto"/>
              <w:ind w:left="114" w:right="140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осенне-зимний период.</w:t>
            </w:r>
          </w:p>
        </w:tc>
        <w:tc>
          <w:tcPr>
            <w:tcW w:w="1908" w:type="dxa"/>
          </w:tcPr>
          <w:p w14:paraId="1129A9D4">
            <w:pPr>
              <w:pStyle w:val="13"/>
              <w:spacing w:line="230" w:lineRule="auto"/>
              <w:ind w:left="823" w:right="674" w:hanging="116"/>
              <w:rPr>
                <w:rFonts w:hint="default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ноябрь 202</w:t>
            </w:r>
            <w:r>
              <w:rPr>
                <w:rFonts w:hint="default"/>
                <w:spacing w:val="-4"/>
                <w:sz w:val="24"/>
                <w:lang w:val="ru-RU"/>
              </w:rPr>
              <w:t>5</w:t>
            </w:r>
          </w:p>
        </w:tc>
        <w:tc>
          <w:tcPr>
            <w:tcW w:w="2784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035BC67E">
            <w:pPr>
              <w:rPr>
                <w:sz w:val="2"/>
                <w:szCs w:val="2"/>
              </w:rPr>
            </w:pPr>
          </w:p>
        </w:tc>
      </w:tr>
      <w:tr w14:paraId="27783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24" w:type="dxa"/>
            <w:gridSpan w:val="2"/>
          </w:tcPr>
          <w:p w14:paraId="2306A9DB">
            <w:pPr>
              <w:pStyle w:val="13"/>
              <w:spacing w:line="26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3524" w:type="dxa"/>
            <w:gridSpan w:val="2"/>
          </w:tcPr>
          <w:p w14:paraId="59D1BF66">
            <w:pPr>
              <w:pStyle w:val="13"/>
              <w:spacing w:line="230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внутреннего </w:t>
            </w:r>
            <w:r>
              <w:rPr>
                <w:sz w:val="24"/>
              </w:rPr>
              <w:t>трудового распорядка».</w:t>
            </w:r>
          </w:p>
        </w:tc>
        <w:tc>
          <w:tcPr>
            <w:tcW w:w="1908" w:type="dxa"/>
          </w:tcPr>
          <w:p w14:paraId="0FB5F646">
            <w:pPr>
              <w:pStyle w:val="13"/>
              <w:spacing w:line="230" w:lineRule="auto"/>
              <w:ind w:left="621" w:right="588" w:firstLine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ru-RU"/>
              </w:rPr>
              <w:t xml:space="preserve">6 </w:t>
            </w:r>
            <w:r>
              <w:rPr>
                <w:spacing w:val="-8"/>
                <w:sz w:val="24"/>
              </w:rPr>
              <w:t>год</w:t>
            </w:r>
          </w:p>
        </w:tc>
        <w:tc>
          <w:tcPr>
            <w:tcW w:w="2784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5794FEBA">
            <w:pPr>
              <w:rPr>
                <w:sz w:val="2"/>
                <w:szCs w:val="2"/>
              </w:rPr>
            </w:pPr>
          </w:p>
        </w:tc>
      </w:tr>
      <w:tr w14:paraId="06BE1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624" w:type="dxa"/>
            <w:gridSpan w:val="2"/>
          </w:tcPr>
          <w:p w14:paraId="661268F3">
            <w:pPr>
              <w:pStyle w:val="13"/>
              <w:spacing w:line="270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8.5</w:t>
            </w:r>
          </w:p>
        </w:tc>
        <w:tc>
          <w:tcPr>
            <w:tcW w:w="3524" w:type="dxa"/>
            <w:gridSpan w:val="2"/>
          </w:tcPr>
          <w:p w14:paraId="19B68D43">
            <w:pPr>
              <w:pStyle w:val="13"/>
              <w:spacing w:before="3" w:line="235" w:lineRule="auto"/>
              <w:ind w:left="114" w:right="181"/>
              <w:rPr>
                <w:sz w:val="24"/>
              </w:rPr>
            </w:pPr>
            <w:r>
              <w:rPr>
                <w:sz w:val="24"/>
              </w:rPr>
              <w:t xml:space="preserve">Подготовка к летней </w:t>
            </w:r>
            <w:r>
              <w:rPr>
                <w:spacing w:val="-2"/>
                <w:sz w:val="24"/>
              </w:rPr>
              <w:t>оздоровительной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1908" w:type="dxa"/>
          </w:tcPr>
          <w:p w14:paraId="7134D578">
            <w:pPr>
              <w:pStyle w:val="13"/>
              <w:spacing w:before="3" w:line="235" w:lineRule="auto"/>
              <w:ind w:left="700" w:right="516" w:firstLine="2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  <w:r>
              <w:rPr>
                <w:spacing w:val="-2"/>
                <w:sz w:val="24"/>
              </w:rPr>
              <w:t>202</w:t>
            </w:r>
            <w:r>
              <w:rPr>
                <w:rFonts w:hint="default"/>
                <w:spacing w:val="-2"/>
                <w:sz w:val="24"/>
                <w:lang w:val="ru-RU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</w:t>
            </w:r>
          </w:p>
        </w:tc>
        <w:tc>
          <w:tcPr>
            <w:tcW w:w="2784" w:type="dxa"/>
            <w:tcBorders>
              <w:top w:val="single" w:color="auto" w:sz="4" w:space="0"/>
            </w:tcBorders>
          </w:tcPr>
          <w:p w14:paraId="11373662">
            <w:pPr>
              <w:pStyle w:val="13"/>
              <w:ind w:left="686" w:right="356" w:hanging="34"/>
              <w:rPr>
                <w:spacing w:val="-6"/>
                <w:sz w:val="24"/>
              </w:rPr>
            </w:pPr>
            <w:r>
              <w:rPr>
                <w:spacing w:val="-4"/>
                <w:sz w:val="24"/>
              </w:rPr>
              <w:t xml:space="preserve">Заведующий </w:t>
            </w:r>
            <w:r>
              <w:rPr>
                <w:spacing w:val="-6"/>
                <w:sz w:val="24"/>
              </w:rPr>
              <w:t>СП</w:t>
            </w:r>
          </w:p>
          <w:p w14:paraId="4D90D771">
            <w:pPr>
              <w:pStyle w:val="13"/>
              <w:ind w:right="356"/>
              <w:rPr>
                <w:spacing w:val="-6"/>
                <w:sz w:val="24"/>
              </w:rPr>
            </w:pPr>
          </w:p>
          <w:p w14:paraId="7EC2A25D">
            <w:pPr>
              <w:pStyle w:val="13"/>
              <w:ind w:right="356"/>
              <w:rPr>
                <w:spacing w:val="-6"/>
                <w:sz w:val="24"/>
              </w:rPr>
            </w:pPr>
          </w:p>
          <w:p w14:paraId="6A60DEF9">
            <w:pPr>
              <w:pStyle w:val="13"/>
              <w:ind w:left="686" w:right="356" w:hanging="34"/>
              <w:rPr>
                <w:spacing w:val="-6"/>
                <w:sz w:val="24"/>
              </w:rPr>
            </w:pPr>
          </w:p>
        </w:tc>
      </w:tr>
      <w:tr w14:paraId="02512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8840" w:type="dxa"/>
            <w:gridSpan w:val="6"/>
          </w:tcPr>
          <w:p w14:paraId="45FF5A04">
            <w:pPr>
              <w:pStyle w:val="13"/>
              <w:spacing w:line="253" w:lineRule="exact"/>
              <w:ind w:left="3005"/>
              <w:rPr>
                <w:b/>
                <w:i/>
                <w:sz w:val="24"/>
              </w:rPr>
            </w:pPr>
            <w:r>
              <w:rPr>
                <w:b/>
                <w:i/>
                <w:spacing w:val="-12"/>
                <w:sz w:val="24"/>
              </w:rPr>
              <w:t>9.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6"/>
                <w:sz w:val="24"/>
              </w:rPr>
              <w:t>Адм</w:t>
            </w:r>
            <w:r>
              <w:rPr>
                <w:b/>
                <w:i/>
                <w:spacing w:val="4"/>
                <w:sz w:val="24"/>
              </w:rPr>
              <w:t>и</w:t>
            </w:r>
            <w:r>
              <w:rPr>
                <w:b/>
                <w:i/>
                <w:spacing w:val="6"/>
                <w:sz w:val="24"/>
              </w:rPr>
              <w:t>ни</w:t>
            </w:r>
            <w:r>
              <w:rPr>
                <w:b/>
                <w:i/>
                <w:spacing w:val="5"/>
                <w:sz w:val="24"/>
              </w:rPr>
              <w:t>с</w:t>
            </w:r>
            <w:r>
              <w:rPr>
                <w:b/>
                <w:i/>
                <w:spacing w:val="6"/>
                <w:sz w:val="24"/>
              </w:rPr>
              <w:t>тр</w:t>
            </w:r>
            <w:r>
              <w:rPr>
                <w:b/>
                <w:i/>
                <w:spacing w:val="-45"/>
                <w:sz w:val="24"/>
              </w:rPr>
              <w:t>а</w:t>
            </w:r>
            <w:r>
              <w:rPr>
                <w:spacing w:val="-54"/>
                <w:position w:val="-5"/>
                <w:sz w:val="22"/>
              </w:rPr>
              <w:t>3</w:t>
            </w:r>
            <w:r>
              <w:rPr>
                <w:b/>
                <w:i/>
                <w:spacing w:val="-126"/>
                <w:sz w:val="24"/>
              </w:rPr>
              <w:t>т</w:t>
            </w:r>
            <w:r>
              <w:rPr>
                <w:spacing w:val="6"/>
                <w:position w:val="-5"/>
                <w:sz w:val="22"/>
              </w:rPr>
              <w:t>3</w:t>
            </w:r>
            <w:r>
              <w:rPr>
                <w:spacing w:val="-34"/>
                <w:position w:val="-5"/>
                <w:sz w:val="22"/>
              </w:rPr>
              <w:t xml:space="preserve"> </w:t>
            </w:r>
            <w:r>
              <w:rPr>
                <w:b/>
                <w:i/>
                <w:spacing w:val="-12"/>
                <w:sz w:val="24"/>
              </w:rPr>
              <w:t>ивный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2"/>
                <w:sz w:val="24"/>
              </w:rPr>
              <w:t>контроль</w:t>
            </w:r>
          </w:p>
        </w:tc>
      </w:tr>
      <w:tr w14:paraId="5BE6B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84" w:type="dxa"/>
          </w:tcPr>
          <w:p w14:paraId="456A948C">
            <w:pPr>
              <w:pStyle w:val="13"/>
              <w:spacing w:line="25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3504" w:type="dxa"/>
            <w:gridSpan w:val="2"/>
          </w:tcPr>
          <w:p w14:paraId="7CEC9A03">
            <w:pPr>
              <w:pStyle w:val="13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</w:tc>
        <w:tc>
          <w:tcPr>
            <w:tcW w:w="1968" w:type="dxa"/>
            <w:gridSpan w:val="2"/>
            <w:vMerge w:val="restart"/>
          </w:tcPr>
          <w:p w14:paraId="69B6EF15">
            <w:pPr>
              <w:pStyle w:val="13"/>
              <w:spacing w:line="268" w:lineRule="exact"/>
              <w:ind w:left="609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784" w:type="dxa"/>
            <w:vMerge w:val="restart"/>
          </w:tcPr>
          <w:p w14:paraId="5E172DFB">
            <w:pPr>
              <w:pStyle w:val="13"/>
              <w:spacing w:before="1"/>
              <w:ind w:left="660" w:leftChars="0" w:firstLine="0" w:firstLineChars="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</w:t>
            </w:r>
          </w:p>
        </w:tc>
      </w:tr>
      <w:tr w14:paraId="30EAF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84" w:type="dxa"/>
          </w:tcPr>
          <w:p w14:paraId="6903CAF3">
            <w:pPr>
              <w:pStyle w:val="13"/>
              <w:spacing w:line="26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3504" w:type="dxa"/>
            <w:gridSpan w:val="2"/>
          </w:tcPr>
          <w:p w14:paraId="50B2A644">
            <w:pPr>
              <w:pStyle w:val="13"/>
              <w:spacing w:line="232" w:lineRule="auto"/>
              <w:ind w:left="114" w:right="524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пожарной безопасности.</w:t>
            </w:r>
          </w:p>
        </w:tc>
        <w:tc>
          <w:tcPr>
            <w:tcW w:w="1968" w:type="dxa"/>
            <w:gridSpan w:val="2"/>
            <w:vMerge w:val="continue"/>
            <w:tcBorders>
              <w:top w:val="nil"/>
            </w:tcBorders>
          </w:tcPr>
          <w:p w14:paraId="773E1AB6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 w:val="continue"/>
            <w:tcBorders>
              <w:top w:val="nil"/>
            </w:tcBorders>
          </w:tcPr>
          <w:p w14:paraId="34F4965E">
            <w:pPr>
              <w:rPr>
                <w:sz w:val="2"/>
                <w:szCs w:val="2"/>
              </w:rPr>
            </w:pPr>
          </w:p>
        </w:tc>
      </w:tr>
      <w:tr w14:paraId="46750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84" w:type="dxa"/>
          </w:tcPr>
          <w:p w14:paraId="62A8965D">
            <w:pPr>
              <w:pStyle w:val="13"/>
              <w:spacing w:line="253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3504" w:type="dxa"/>
            <w:gridSpan w:val="2"/>
          </w:tcPr>
          <w:p w14:paraId="75197944">
            <w:pPr>
              <w:pStyle w:val="13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санэпидрежима.</w:t>
            </w:r>
          </w:p>
        </w:tc>
        <w:tc>
          <w:tcPr>
            <w:tcW w:w="1968" w:type="dxa"/>
            <w:gridSpan w:val="2"/>
            <w:vMerge w:val="continue"/>
            <w:tcBorders>
              <w:top w:val="nil"/>
            </w:tcBorders>
          </w:tcPr>
          <w:p w14:paraId="06AB15F5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 w:val="continue"/>
            <w:tcBorders>
              <w:top w:val="nil"/>
            </w:tcBorders>
          </w:tcPr>
          <w:p w14:paraId="05858F1F">
            <w:pPr>
              <w:rPr>
                <w:sz w:val="2"/>
                <w:szCs w:val="2"/>
              </w:rPr>
            </w:pPr>
          </w:p>
        </w:tc>
      </w:tr>
      <w:tr w14:paraId="0A398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84" w:type="dxa"/>
          </w:tcPr>
          <w:p w14:paraId="7B1778FE">
            <w:pPr>
              <w:pStyle w:val="13"/>
              <w:spacing w:line="25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9.4</w:t>
            </w:r>
          </w:p>
        </w:tc>
        <w:tc>
          <w:tcPr>
            <w:tcW w:w="3504" w:type="dxa"/>
            <w:gridSpan w:val="2"/>
          </w:tcPr>
          <w:p w14:paraId="475F73A0">
            <w:pPr>
              <w:pStyle w:val="13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</w:tc>
        <w:tc>
          <w:tcPr>
            <w:tcW w:w="1968" w:type="dxa"/>
            <w:gridSpan w:val="2"/>
            <w:vMerge w:val="continue"/>
            <w:tcBorders>
              <w:top w:val="nil"/>
            </w:tcBorders>
          </w:tcPr>
          <w:p w14:paraId="3E21D1D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 w:val="continue"/>
            <w:tcBorders>
              <w:top w:val="nil"/>
            </w:tcBorders>
          </w:tcPr>
          <w:p w14:paraId="7A2E4BE1">
            <w:pPr>
              <w:rPr>
                <w:sz w:val="2"/>
                <w:szCs w:val="2"/>
              </w:rPr>
            </w:pPr>
          </w:p>
        </w:tc>
      </w:tr>
      <w:tr w14:paraId="36B1D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84" w:type="dxa"/>
          </w:tcPr>
          <w:p w14:paraId="1EE74967">
            <w:pPr>
              <w:pStyle w:val="13"/>
              <w:spacing w:line="253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9.5</w:t>
            </w:r>
          </w:p>
        </w:tc>
        <w:tc>
          <w:tcPr>
            <w:tcW w:w="3504" w:type="dxa"/>
            <w:gridSpan w:val="2"/>
          </w:tcPr>
          <w:p w14:paraId="491B9FA1">
            <w:pPr>
              <w:pStyle w:val="13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968" w:type="dxa"/>
            <w:gridSpan w:val="2"/>
            <w:vMerge w:val="continue"/>
            <w:tcBorders>
              <w:top w:val="nil"/>
            </w:tcBorders>
          </w:tcPr>
          <w:p w14:paraId="0A9D7234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 w:val="continue"/>
            <w:tcBorders>
              <w:top w:val="nil"/>
            </w:tcBorders>
          </w:tcPr>
          <w:p w14:paraId="33A54106">
            <w:pPr>
              <w:rPr>
                <w:sz w:val="2"/>
                <w:szCs w:val="2"/>
              </w:rPr>
            </w:pPr>
          </w:p>
        </w:tc>
      </w:tr>
    </w:tbl>
    <w:p w14:paraId="2BB91B1E">
      <w:pPr>
        <w:pStyle w:val="8"/>
        <w:spacing w:before="4"/>
        <w:rPr>
          <w:sz w:val="17"/>
        </w:rPr>
      </w:pPr>
    </w:p>
    <w:sectPr>
      <w:footerReference r:id="rId10" w:type="default"/>
      <w:pgSz w:w="12240" w:h="16840"/>
      <w:pgMar w:top="1940" w:right="1800" w:bottom="28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3B9D9">
    <w:pPr>
      <w:pStyle w:val="8"/>
      <w:spacing w:line="14" w:lineRule="auto"/>
      <w:rPr>
        <w:sz w:val="14"/>
      </w:rPr>
    </w:pPr>
    <w:r>
      <w:rPr>
        <w:sz w:val="14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9748520</wp:posOffset>
              </wp:positionV>
              <wp:extent cx="185420" cy="18097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D7C959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310.35pt;margin-top:767.6pt;height:14.25pt;width:14.6pt;mso-position-horizontal-relative:page;mso-position-vertical-relative:page;z-index:-251656192;mso-width-relative:page;mso-height-relative:page;" filled="f" stroked="f" coordsize="21600,21600" o:gfxdata="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a8c/XbAAAADQEAAA8AAAAAAAAAAQAgAAAAIgAAAGRycy9kb3ducmV2LnhtbFBLAQIUABQAAAAI&#10;AIdO4kBLPukpsQEAAHM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7D7C959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C5508">
    <w:pPr>
      <w:pStyle w:val="8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1161415</wp:posOffset>
              </wp:positionH>
              <wp:positionV relativeFrom="page">
                <wp:posOffset>9573260</wp:posOffset>
              </wp:positionV>
              <wp:extent cx="5771515" cy="6350"/>
              <wp:effectExtent l="0" t="0" r="0" b="0"/>
              <wp:wrapNone/>
              <wp:docPr id="3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15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1515" h="6350">
                            <a:moveTo>
                              <a:pt x="5771134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71134" y="6095"/>
                            </a:lnTo>
                            <a:lnTo>
                              <a:pt x="577113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3" o:spid="_x0000_s1026" o:spt="100" style="position:absolute;left:0pt;margin-left:91.45pt;margin-top:753.8pt;height:0.5pt;width:454.45pt;mso-position-horizontal-relative:page;mso-position-vertical-relative:page;z-index:-251656192;mso-width-relative:page;mso-height-relative:page;" fillcolor="#000000" filled="t" stroked="f" coordsize="5771515,6350" o:gfxdata="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f6AcbX&#10;AAAADgEAAA8AAAAAAAAAAQAgAAAAIgAAAGRycy9kb3ducmV2LnhtbFBLAQIUABQAAAAIAIdO4kCf&#10;zaTaIQIAANwEAAAOAAAAAAAAAAEAIAAAACYBAABkcnMvZTJvRG9jLnhtbFBLBQYAAAAABgAGAFkB&#10;AAC5BQAAAAA=&#10;" path="m5771134,0l0,0,0,6095,5771134,6095,5771134,0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9748520</wp:posOffset>
              </wp:positionV>
              <wp:extent cx="223520" cy="18097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5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902C3D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310.35pt;margin-top:767.6pt;height:14.25pt;width:17.6pt;mso-position-horizontal-relative:page;mso-position-vertical-relative:page;z-index:-251655168;mso-width-relative:page;mso-height-relative:page;" filled="f" stroked="f" coordsize="21600,21600" o:gfxdata="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mxmEy2wAAAA0BAAAPAAAAAAAAAAEAIAAAACIAAABkcnMvZG93bnJldi54bWxQSwECFAAUAAAA&#10;CACHTuJAmbrf0rIBAABz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1902C3D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12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DFAA2">
    <w:pPr>
      <w:pStyle w:val="8"/>
      <w:spacing w:line="14" w:lineRule="auto"/>
      <w:rPr>
        <w:sz w:val="12"/>
      </w:rPr>
    </w:pPr>
    <w:r>
      <w:rPr>
        <w:sz w:val="12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9748520</wp:posOffset>
              </wp:positionV>
              <wp:extent cx="223520" cy="18097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5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4F5100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310.35pt;margin-top:767.6pt;height:14.25pt;width:17.6pt;mso-position-horizontal-relative:page;mso-position-vertical-relative:page;z-index:-251655168;mso-width-relative:page;mso-height-relative:page;" filled="f" stroked="f" coordsize="21600,21600" o:gfxdata="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CbGYTLbAAAADQEAAA8AAAAAAAAAAQAgAAAAIgAAAGRycy9kb3ducmV2LnhtbFBLAQIUABQAAAAI&#10;AIdO4kABHCK5sQEAAHM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E4F5100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17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551EF">
    <w:pPr>
      <w:pStyle w:val="8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287BF">
    <w:pPr>
      <w:pStyle w:val="8"/>
      <w:spacing w:line="14" w:lineRule="auto"/>
      <w:rPr>
        <w:sz w:val="8"/>
      </w:rPr>
    </w:pPr>
    <w:r>
      <w:rPr>
        <w:sz w:val="8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9748520</wp:posOffset>
              </wp:positionV>
              <wp:extent cx="223520" cy="180975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5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47DB6C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6" o:spt="202" type="#_x0000_t202" style="position:absolute;left:0pt;margin-left:310.35pt;margin-top:767.6pt;height:14.25pt;width:17.6pt;mso-position-horizontal-relative:page;mso-position-vertical-relative:page;z-index:-251654144;mso-width-relative:page;mso-height-relative:page;" filled="f" stroked="f" coordsize="21600,21600" o:gfxdata="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CbGYTLbAAAADQEAAA8AAAAAAAAAAQAgAAAAIgAAAGRycy9kb3ducmV2LnhtbFBLAQIUABQAAAAI&#10;AIdO4kD6HldPsQEAAHM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447DB6C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25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B1692">
    <w:pPr>
      <w:pStyle w:val="8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multilevel"/>
    <w:tmpl w:val="813A4B87"/>
    <w:lvl w:ilvl="0" w:tentative="0">
      <w:start w:val="0"/>
      <w:numFmt w:val="bullet"/>
      <w:lvlText w:val="-"/>
      <w:lvlJc w:val="left"/>
      <w:pPr>
        <w:ind w:left="112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24" w:hanging="14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28" w:hanging="14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32" w:hanging="1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36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40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44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48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152" w:hanging="142"/>
      </w:pPr>
      <w:rPr>
        <w:rFonts w:hint="default"/>
        <w:lang w:val="ru-RU" w:eastAsia="en-US" w:bidi="ar-SA"/>
      </w:rPr>
    </w:lvl>
  </w:abstractNum>
  <w:abstractNum w:abstractNumId="1">
    <w:nsid w:val="8461FADE"/>
    <w:multiLevelType w:val="multilevel"/>
    <w:tmpl w:val="8461FADE"/>
    <w:lvl w:ilvl="0" w:tentative="0">
      <w:start w:val="0"/>
      <w:numFmt w:val="bullet"/>
      <w:lvlText w:val="-"/>
      <w:lvlJc w:val="left"/>
      <w:pPr>
        <w:ind w:left="112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24" w:hanging="14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28" w:hanging="14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32" w:hanging="1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36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40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44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48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152" w:hanging="142"/>
      </w:pPr>
      <w:rPr>
        <w:rFonts w:hint="default"/>
        <w:lang w:val="ru-RU" w:eastAsia="en-US" w:bidi="ar-SA"/>
      </w:rPr>
    </w:lvl>
  </w:abstractNum>
  <w:abstractNum w:abstractNumId="2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400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229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4" w:hanging="24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68" w:hanging="24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52" w:hanging="24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736" w:hanging="24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320" w:hanging="24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904" w:hanging="24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488" w:hanging="24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072" w:hanging="243"/>
      </w:pPr>
      <w:rPr>
        <w:rFonts w:hint="default"/>
        <w:lang w:val="ru-RU" w:eastAsia="en-US" w:bidi="ar-SA"/>
      </w:rPr>
    </w:lvl>
  </w:abstractNum>
  <w:abstractNum w:abstractNumId="3">
    <w:nsid w:val="9288B902"/>
    <w:multiLevelType w:val="multilevel"/>
    <w:tmpl w:val="9288B902"/>
    <w:lvl w:ilvl="0" w:tentative="0">
      <w:start w:val="0"/>
      <w:numFmt w:val="bullet"/>
      <w:lvlText w:val="-"/>
      <w:lvlJc w:val="left"/>
      <w:pPr>
        <w:ind w:left="112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24" w:hanging="14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28" w:hanging="14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32" w:hanging="1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36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40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44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48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152" w:hanging="142"/>
      </w:pPr>
      <w:rPr>
        <w:rFonts w:hint="default"/>
        <w:lang w:val="ru-RU" w:eastAsia="en-US" w:bidi="ar-SA"/>
      </w:rPr>
    </w:lvl>
  </w:abstractNum>
  <w:abstractNum w:abstractNumId="4">
    <w:nsid w:val="9C8AC8EF"/>
    <w:multiLevelType w:val="multilevel"/>
    <w:tmpl w:val="9C8AC8EF"/>
    <w:lvl w:ilvl="0" w:tentative="0">
      <w:start w:val="0"/>
      <w:numFmt w:val="bullet"/>
      <w:lvlText w:val=""/>
      <w:lvlJc w:val="left"/>
      <w:pPr>
        <w:ind w:left="418" w:hanging="35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28" w:hanging="35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37" w:hanging="35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345" w:hanging="35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54" w:hanging="35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963" w:hanging="35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271" w:hanging="35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580" w:hanging="35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888" w:hanging="358"/>
      </w:pPr>
      <w:rPr>
        <w:rFonts w:hint="default"/>
        <w:lang w:val="ru-RU" w:eastAsia="en-US" w:bidi="ar-SA"/>
      </w:rPr>
    </w:lvl>
  </w:abstractNum>
  <w:abstractNum w:abstractNumId="5">
    <w:nsid w:val="B0F1ACD9"/>
    <w:multiLevelType w:val="multilevel"/>
    <w:tmpl w:val="B0F1ACD9"/>
    <w:lvl w:ilvl="0" w:tentative="0">
      <w:start w:val="0"/>
      <w:numFmt w:val="bullet"/>
      <w:lvlText w:val="-"/>
      <w:lvlJc w:val="left"/>
      <w:pPr>
        <w:ind w:left="861" w:hanging="6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37" w:hanging="61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15" w:hanging="61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992" w:hanging="61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370" w:hanging="61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747" w:hanging="61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25" w:hanging="61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502" w:hanging="61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880" w:hanging="617"/>
      </w:pPr>
      <w:rPr>
        <w:rFonts w:hint="default"/>
        <w:lang w:val="ru-RU" w:eastAsia="en-US" w:bidi="ar-SA"/>
      </w:rPr>
    </w:lvl>
  </w:abstractNum>
  <w:abstractNum w:abstractNumId="6">
    <w:nsid w:val="B5E306ED"/>
    <w:multiLevelType w:val="multilevel"/>
    <w:tmpl w:val="B5E306ED"/>
    <w:lvl w:ilvl="0" w:tentative="0">
      <w:start w:val="2"/>
      <w:numFmt w:val="decimal"/>
      <w:lvlText w:val="%1"/>
      <w:lvlJc w:val="left"/>
      <w:pPr>
        <w:ind w:left="4438" w:hanging="706"/>
        <w:jc w:val="left"/>
      </w:pPr>
      <w:rPr>
        <w:rFonts w:hint="default"/>
        <w:lang w:val="ru-RU" w:eastAsia="en-US" w:bidi="ar-SA"/>
      </w:rPr>
    </w:lvl>
    <w:lvl w:ilvl="1" w:tentative="0">
      <w:start w:val="3"/>
      <w:numFmt w:val="decimal"/>
      <w:lvlText w:val="%1.%2."/>
      <w:lvlJc w:val="left"/>
      <w:pPr>
        <w:ind w:left="4438" w:hanging="706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646" w:hanging="70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249" w:hanging="70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852" w:hanging="70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455" w:hanging="70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058" w:hanging="70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61" w:hanging="70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64" w:hanging="706"/>
      </w:pPr>
      <w:rPr>
        <w:rFonts w:hint="default"/>
        <w:lang w:val="ru-RU" w:eastAsia="en-US" w:bidi="ar-SA"/>
      </w:rPr>
    </w:lvl>
  </w:abstractNum>
  <w:abstractNum w:abstractNumId="7">
    <w:nsid w:val="BE923771"/>
    <w:multiLevelType w:val="multilevel"/>
    <w:tmpl w:val="BE923771"/>
    <w:lvl w:ilvl="0" w:tentative="0">
      <w:start w:val="0"/>
      <w:numFmt w:val="bullet"/>
      <w:lvlText w:val="-"/>
      <w:lvlJc w:val="left"/>
      <w:pPr>
        <w:ind w:left="112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24" w:hanging="14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28" w:hanging="14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32" w:hanging="1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36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40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44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48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152" w:hanging="142"/>
      </w:pPr>
      <w:rPr>
        <w:rFonts w:hint="default"/>
        <w:lang w:val="ru-RU" w:eastAsia="en-US" w:bidi="ar-SA"/>
      </w:rPr>
    </w:lvl>
  </w:abstractNum>
  <w:abstractNum w:abstractNumId="8">
    <w:nsid w:val="BF205925"/>
    <w:multiLevelType w:val="multilevel"/>
    <w:tmpl w:val="BF205925"/>
    <w:lvl w:ilvl="0" w:tentative="0">
      <w:start w:val="0"/>
      <w:numFmt w:val="bullet"/>
      <w:lvlText w:val=""/>
      <w:lvlJc w:val="left"/>
      <w:pPr>
        <w:ind w:left="669" w:hanging="42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33" w:hanging="42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06" w:hanging="42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79" w:hanging="42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52" w:hanging="42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25" w:hanging="42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498" w:hanging="42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971" w:hanging="42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44" w:hanging="425"/>
      </w:pPr>
      <w:rPr>
        <w:rFonts w:hint="default"/>
        <w:lang w:val="ru-RU" w:eastAsia="en-US" w:bidi="ar-SA"/>
      </w:rPr>
    </w:lvl>
  </w:abstractNum>
  <w:abstractNum w:abstractNumId="9">
    <w:nsid w:val="C8879AEF"/>
    <w:multiLevelType w:val="multilevel"/>
    <w:tmpl w:val="C8879AEF"/>
    <w:lvl w:ilvl="0" w:tentative="0">
      <w:start w:val="3"/>
      <w:numFmt w:val="decimal"/>
      <w:lvlText w:val="%1."/>
      <w:lvlJc w:val="left"/>
      <w:pPr>
        <w:ind w:left="115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56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93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30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67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804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341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78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15" w:hanging="240"/>
      </w:pPr>
      <w:rPr>
        <w:rFonts w:hint="default"/>
        <w:lang w:val="ru-RU" w:eastAsia="en-US" w:bidi="ar-SA"/>
      </w:rPr>
    </w:lvl>
  </w:abstractNum>
  <w:abstractNum w:abstractNumId="10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763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31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02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73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15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86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57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28" w:hanging="284"/>
      </w:pPr>
      <w:rPr>
        <w:rFonts w:hint="default"/>
        <w:lang w:val="ru-RU" w:eastAsia="en-US" w:bidi="ar-SA"/>
      </w:rPr>
    </w:lvl>
  </w:abstractNum>
  <w:abstractNum w:abstractNumId="11">
    <w:nsid w:val="D7F9FE59"/>
    <w:multiLevelType w:val="multilevel"/>
    <w:tmpl w:val="D7F9FE59"/>
    <w:lvl w:ilvl="0" w:tentative="0">
      <w:start w:val="0"/>
      <w:numFmt w:val="bullet"/>
      <w:lvlText w:val="–"/>
      <w:lvlJc w:val="left"/>
      <w:pPr>
        <w:ind w:left="381" w:hanging="1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24" w:hanging="1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69" w:hanging="1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113" w:hanging="1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358" w:hanging="1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603" w:hanging="1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847" w:hanging="1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092" w:hanging="1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336" w:hanging="161"/>
      </w:pPr>
      <w:rPr>
        <w:rFonts w:hint="default"/>
        <w:lang w:val="ru-RU" w:eastAsia="en-US" w:bidi="ar-SA"/>
      </w:rPr>
    </w:lvl>
  </w:abstractNum>
  <w:abstractNum w:abstractNumId="12">
    <w:nsid w:val="DCBA6B53"/>
    <w:multiLevelType w:val="multilevel"/>
    <w:tmpl w:val="DCBA6B53"/>
    <w:lvl w:ilvl="0" w:tentative="0">
      <w:start w:val="0"/>
      <w:numFmt w:val="bullet"/>
      <w:lvlText w:val=""/>
      <w:lvlJc w:val="left"/>
      <w:pPr>
        <w:ind w:left="84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8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03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946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367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210" w:hanging="360"/>
      </w:pPr>
      <w:rPr>
        <w:rFonts w:hint="default"/>
        <w:lang w:val="ru-RU" w:eastAsia="en-US" w:bidi="ar-SA"/>
      </w:rPr>
    </w:lvl>
  </w:abstractNum>
  <w:abstractNum w:abstractNumId="13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374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18" w:hanging="24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57" w:hanging="24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995" w:hanging="24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34" w:hanging="24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72" w:hanging="24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11" w:hanging="24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149" w:hanging="24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88" w:hanging="245"/>
      </w:pPr>
      <w:rPr>
        <w:rFonts w:hint="default"/>
        <w:lang w:val="ru-RU" w:eastAsia="en-US" w:bidi="ar-SA"/>
      </w:rPr>
    </w:lvl>
  </w:abstractNum>
  <w:abstractNum w:abstractNumId="14">
    <w:nsid w:val="0248C179"/>
    <w:multiLevelType w:val="multilevel"/>
    <w:tmpl w:val="0248C179"/>
    <w:lvl w:ilvl="0" w:tentative="0">
      <w:start w:val="3"/>
      <w:numFmt w:val="decimal"/>
      <w:lvlText w:val="%1"/>
      <w:lvlJc w:val="left"/>
      <w:pPr>
        <w:ind w:left="2660" w:hanging="479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660" w:hanging="479"/>
        <w:jc w:val="right"/>
      </w:pPr>
      <w:rPr>
        <w:rFonts w:hint="default"/>
        <w:spacing w:val="0"/>
        <w:w w:val="9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22" w:hanging="47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003" w:hanging="47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784" w:hanging="47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65" w:hanging="47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346" w:hanging="47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27" w:hanging="47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08" w:hanging="479"/>
      </w:pPr>
      <w:rPr>
        <w:rFonts w:hint="default"/>
        <w:lang w:val="ru-RU" w:eastAsia="en-US" w:bidi="ar-SA"/>
      </w:rPr>
    </w:lvl>
  </w:abstractNum>
  <w:abstractNum w:abstractNumId="15">
    <w:nsid w:val="03D62ECE"/>
    <w:multiLevelType w:val="multilevel"/>
    <w:tmpl w:val="03D62ECE"/>
    <w:lvl w:ilvl="0" w:tentative="0">
      <w:start w:val="0"/>
      <w:numFmt w:val="bullet"/>
      <w:lvlText w:val="•"/>
      <w:lvlJc w:val="left"/>
      <w:pPr>
        <w:ind w:left="763" w:hanging="4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31" w:hanging="42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02" w:hanging="42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73" w:hanging="42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44" w:hanging="42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15" w:hanging="42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86" w:hanging="42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57" w:hanging="42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28" w:hanging="425"/>
      </w:pPr>
      <w:rPr>
        <w:rFonts w:hint="default"/>
        <w:lang w:val="ru-RU" w:eastAsia="en-US" w:bidi="ar-SA"/>
      </w:rPr>
    </w:lvl>
  </w:abstractNum>
  <w:abstractNum w:abstractNumId="16">
    <w:nsid w:val="0E640482"/>
    <w:multiLevelType w:val="multilevel"/>
    <w:tmpl w:val="0E640482"/>
    <w:lvl w:ilvl="0" w:tentative="0">
      <w:start w:val="5"/>
      <w:numFmt w:val="decimal"/>
      <w:lvlText w:val="%1"/>
      <w:lvlJc w:val="left"/>
      <w:pPr>
        <w:ind w:left="4049" w:hanging="49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4049" w:hanging="490"/>
        <w:jc w:val="right"/>
      </w:pPr>
      <w:rPr>
        <w:rFonts w:hint="default"/>
        <w:spacing w:val="0"/>
        <w:w w:val="100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3687" w:hanging="7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469" w:hanging="70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83" w:hanging="70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898" w:hanging="70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612" w:hanging="70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27" w:hanging="70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42" w:hanging="701"/>
      </w:pPr>
      <w:rPr>
        <w:rFonts w:hint="default"/>
        <w:lang w:val="ru-RU" w:eastAsia="en-US" w:bidi="ar-SA"/>
      </w:rPr>
    </w:lvl>
  </w:abstractNum>
  <w:abstractNum w:abstractNumId="17">
    <w:nsid w:val="243FCF68"/>
    <w:multiLevelType w:val="multilevel"/>
    <w:tmpl w:val="243FCF68"/>
    <w:lvl w:ilvl="0" w:tentative="0">
      <w:start w:val="0"/>
      <w:numFmt w:val="bullet"/>
      <w:lvlText w:val="-"/>
      <w:lvlJc w:val="left"/>
      <w:pPr>
        <w:ind w:left="112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24" w:hanging="14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28" w:hanging="14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32" w:hanging="1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36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40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44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48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152" w:hanging="142"/>
      </w:pPr>
      <w:rPr>
        <w:rFonts w:hint="default"/>
        <w:lang w:val="ru-RU" w:eastAsia="en-US" w:bidi="ar-SA"/>
      </w:rPr>
    </w:lvl>
  </w:abstractNum>
  <w:abstractNum w:abstractNumId="18">
    <w:nsid w:val="2470EC97"/>
    <w:multiLevelType w:val="multilevel"/>
    <w:tmpl w:val="2470EC97"/>
    <w:lvl w:ilvl="0" w:tentative="0">
      <w:start w:val="4"/>
      <w:numFmt w:val="decimal"/>
      <w:lvlText w:val="%1."/>
      <w:lvlJc w:val="left"/>
      <w:pPr>
        <w:ind w:left="115" w:hanging="245"/>
        <w:jc w:val="left"/>
      </w:pPr>
      <w:rPr>
        <w:rFonts w:hint="default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84" w:hanging="24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49" w:hanging="24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813" w:hanging="24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378" w:hanging="24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942" w:hanging="24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507" w:hanging="24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071" w:hanging="24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36" w:hanging="245"/>
      </w:pPr>
      <w:rPr>
        <w:rFonts w:hint="default"/>
        <w:lang w:val="ru-RU" w:eastAsia="en-US" w:bidi="ar-SA"/>
      </w:rPr>
    </w:lvl>
  </w:abstractNum>
  <w:abstractNum w:abstractNumId="19">
    <w:nsid w:val="25B654F3"/>
    <w:multiLevelType w:val="multilevel"/>
    <w:tmpl w:val="25B654F3"/>
    <w:lvl w:ilvl="0" w:tentative="0">
      <w:start w:val="0"/>
      <w:numFmt w:val="bullet"/>
      <w:lvlText w:val="-"/>
      <w:lvlJc w:val="left"/>
      <w:pPr>
        <w:ind w:left="256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82" w:hanging="14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704" w:hanging="1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926" w:hanging="1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148" w:hanging="1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71" w:hanging="1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593" w:hanging="1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15" w:hanging="1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037" w:hanging="144"/>
      </w:pPr>
      <w:rPr>
        <w:rFonts w:hint="default"/>
        <w:lang w:val="ru-RU" w:eastAsia="en-US" w:bidi="ar-SA"/>
      </w:rPr>
    </w:lvl>
  </w:abstractNum>
  <w:abstractNum w:abstractNumId="20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47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9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483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98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98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87" w:hanging="360"/>
      </w:pPr>
      <w:rPr>
        <w:rFonts w:hint="default"/>
        <w:lang w:val="ru-RU" w:eastAsia="en-US" w:bidi="ar-SA"/>
      </w:rPr>
    </w:lvl>
  </w:abstractNum>
  <w:abstractNum w:abstractNumId="21">
    <w:nsid w:val="35AE233C"/>
    <w:multiLevelType w:val="multilevel"/>
    <w:tmpl w:val="35AE233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A0D9AC"/>
    <w:multiLevelType w:val="multilevel"/>
    <w:tmpl w:val="39A0D9AC"/>
    <w:lvl w:ilvl="0" w:tentative="0">
      <w:start w:val="0"/>
      <w:numFmt w:val="bullet"/>
      <w:lvlText w:val="-"/>
      <w:lvlJc w:val="left"/>
      <w:pPr>
        <w:ind w:left="112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24" w:hanging="14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28" w:hanging="14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32" w:hanging="1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36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40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44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48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152" w:hanging="142"/>
      </w:pPr>
      <w:rPr>
        <w:rFonts w:hint="default"/>
        <w:lang w:val="ru-RU" w:eastAsia="en-US" w:bidi="ar-SA"/>
      </w:rPr>
    </w:lvl>
  </w:abstractNum>
  <w:abstractNum w:abstractNumId="23">
    <w:nsid w:val="46A08BB8"/>
    <w:multiLevelType w:val="multilevel"/>
    <w:tmpl w:val="46A08BB8"/>
    <w:lvl w:ilvl="0" w:tentative="0">
      <w:start w:val="1"/>
      <w:numFmt w:val="decimal"/>
      <w:lvlText w:val="%1."/>
      <w:lvlJc w:val="left"/>
      <w:pPr>
        <w:ind w:left="220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61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03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544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986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427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310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752" w:hanging="281"/>
      </w:pPr>
      <w:rPr>
        <w:rFonts w:hint="default"/>
        <w:lang w:val="ru-RU" w:eastAsia="en-US" w:bidi="ar-SA"/>
      </w:rPr>
    </w:lvl>
  </w:abstractNum>
  <w:abstractNum w:abstractNumId="24">
    <w:nsid w:val="4C1BAE26"/>
    <w:multiLevelType w:val="multilevel"/>
    <w:tmpl w:val="4C1BAE26"/>
    <w:lvl w:ilvl="0" w:tentative="0">
      <w:start w:val="0"/>
      <w:numFmt w:val="bullet"/>
      <w:lvlText w:val="-"/>
      <w:lvlJc w:val="left"/>
      <w:pPr>
        <w:ind w:left="226" w:hanging="1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48" w:hanging="1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77" w:hanging="1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05" w:hanging="1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534" w:hanging="1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863" w:hanging="1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191" w:hanging="1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520" w:hanging="1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848" w:hanging="161"/>
      </w:pPr>
      <w:rPr>
        <w:rFonts w:hint="default"/>
        <w:lang w:val="ru-RU" w:eastAsia="en-US" w:bidi="ar-SA"/>
      </w:rPr>
    </w:lvl>
  </w:abstractNum>
  <w:abstractNum w:abstractNumId="25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450" w:hanging="245"/>
        <w:jc w:val="left"/>
      </w:pPr>
      <w:rPr>
        <w:rFonts w:hint="default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08" w:hanging="24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57" w:hanging="24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05" w:hanging="24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54" w:hanging="24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103" w:hanging="24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51" w:hanging="24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200" w:hanging="24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748" w:hanging="245"/>
      </w:pPr>
      <w:rPr>
        <w:rFonts w:hint="default"/>
        <w:lang w:val="ru-RU" w:eastAsia="en-US" w:bidi="ar-SA"/>
      </w:rPr>
    </w:lvl>
  </w:abstractNum>
  <w:abstractNum w:abstractNumId="26">
    <w:nsid w:val="4D94DA66"/>
    <w:multiLevelType w:val="multilevel"/>
    <w:tmpl w:val="4D94DA66"/>
    <w:lvl w:ilvl="0" w:tentative="0">
      <w:start w:val="1"/>
      <w:numFmt w:val="decimal"/>
      <w:lvlText w:val="%1."/>
      <w:lvlJc w:val="left"/>
      <w:pPr>
        <w:ind w:left="905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57" w:hanging="42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4" w:hanging="42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71" w:hanging="42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28" w:hanging="42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85" w:hanging="42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42" w:hanging="42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99" w:hanging="42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56" w:hanging="425"/>
      </w:pPr>
      <w:rPr>
        <w:rFonts w:hint="default"/>
        <w:lang w:val="ru-RU" w:eastAsia="en-US" w:bidi="ar-SA"/>
      </w:rPr>
    </w:lvl>
  </w:abstractNum>
  <w:abstractNum w:abstractNumId="27">
    <w:nsid w:val="58765686"/>
    <w:multiLevelType w:val="multilevel"/>
    <w:tmpl w:val="58765686"/>
    <w:lvl w:ilvl="0" w:tentative="0">
      <w:start w:val="0"/>
      <w:numFmt w:val="bullet"/>
      <w:lvlText w:val="-"/>
      <w:lvlJc w:val="left"/>
      <w:pPr>
        <w:ind w:left="112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24" w:hanging="14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28" w:hanging="14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32" w:hanging="1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36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40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44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48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152" w:hanging="142"/>
      </w:pPr>
      <w:rPr>
        <w:rFonts w:hint="default"/>
        <w:lang w:val="ru-RU" w:eastAsia="en-US" w:bidi="ar-SA"/>
      </w:rPr>
    </w:lvl>
  </w:abstractNum>
  <w:abstractNum w:abstractNumId="28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729" w:hanging="5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96" w:hanging="50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72" w:hanging="5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49" w:hanging="5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625" w:hanging="5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102" w:hanging="5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578" w:hanging="5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054" w:hanging="5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531" w:hanging="500"/>
      </w:pPr>
      <w:rPr>
        <w:rFonts w:hint="default"/>
        <w:lang w:val="ru-RU" w:eastAsia="en-US" w:bidi="ar-SA"/>
      </w:rPr>
    </w:lvl>
  </w:abstractNum>
  <w:abstractNum w:abstractNumId="29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115" w:hanging="2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56" w:hanging="23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93" w:hanging="23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30" w:hanging="23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67" w:hanging="23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804" w:hanging="23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341" w:hanging="23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78" w:hanging="23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15" w:hanging="236"/>
      </w:pPr>
      <w:rPr>
        <w:rFonts w:hint="default"/>
        <w:lang w:val="ru-RU" w:eastAsia="en-US" w:bidi="ar-SA"/>
      </w:rPr>
    </w:lvl>
  </w:abstractNum>
  <w:abstractNum w:abstractNumId="30">
    <w:nsid w:val="60382F6E"/>
    <w:multiLevelType w:val="multilevel"/>
    <w:tmpl w:val="60382F6E"/>
    <w:lvl w:ilvl="0" w:tentative="0">
      <w:start w:val="3"/>
      <w:numFmt w:val="decimal"/>
      <w:lvlText w:val="%1."/>
      <w:lvlJc w:val="left"/>
      <w:pPr>
        <w:ind w:left="559" w:hanging="3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66" w:hanging="34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72" w:hanging="3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78" w:hanging="3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784" w:hanging="3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090" w:hanging="3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396" w:hanging="3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702" w:hanging="3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008" w:hanging="344"/>
      </w:pPr>
      <w:rPr>
        <w:rFonts w:hint="default"/>
        <w:lang w:val="ru-RU" w:eastAsia="en-US" w:bidi="ar-SA"/>
      </w:rPr>
    </w:lvl>
  </w:abstractNum>
  <w:abstractNum w:abstractNumId="31">
    <w:nsid w:val="629F7852"/>
    <w:multiLevelType w:val="multilevel"/>
    <w:tmpl w:val="629F7852"/>
    <w:lvl w:ilvl="0" w:tentative="0">
      <w:start w:val="0"/>
      <w:numFmt w:val="bullet"/>
      <w:lvlText w:val="-"/>
      <w:lvlJc w:val="left"/>
      <w:pPr>
        <w:ind w:left="112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24" w:hanging="14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28" w:hanging="14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32" w:hanging="1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36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40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44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48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152" w:hanging="142"/>
      </w:pPr>
      <w:rPr>
        <w:rFonts w:hint="default"/>
        <w:lang w:val="ru-RU" w:eastAsia="en-US" w:bidi="ar-SA"/>
      </w:rPr>
    </w:lvl>
  </w:abstractNum>
  <w:abstractNum w:abstractNumId="32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211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42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68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94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320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84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372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98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24" w:hanging="181"/>
      </w:pPr>
      <w:rPr>
        <w:rFonts w:hint="default"/>
        <w:lang w:val="ru-RU" w:eastAsia="en-US" w:bidi="ar-SA"/>
      </w:rPr>
    </w:lvl>
  </w:abstractNum>
  <w:abstractNum w:abstractNumId="33">
    <w:nsid w:val="77ECEA79"/>
    <w:multiLevelType w:val="multilevel"/>
    <w:tmpl w:val="77ECEA79"/>
    <w:lvl w:ilvl="0" w:tentative="0">
      <w:start w:val="0"/>
      <w:numFmt w:val="bullet"/>
      <w:lvlText w:val="-"/>
      <w:lvlJc w:val="left"/>
      <w:pPr>
        <w:ind w:left="112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24" w:hanging="14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28" w:hanging="14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32" w:hanging="1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36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40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44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48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152" w:hanging="142"/>
      </w:pPr>
      <w:rPr>
        <w:rFonts w:hint="default"/>
        <w:lang w:val="ru-RU" w:eastAsia="en-US" w:bidi="ar-SA"/>
      </w:rPr>
    </w:lvl>
  </w:abstractNum>
  <w:abstractNum w:abstractNumId="34">
    <w:nsid w:val="7ADE60C2"/>
    <w:multiLevelType w:val="multilevel"/>
    <w:tmpl w:val="7ADE60C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>
    <w:nsid w:val="7C246926"/>
    <w:multiLevelType w:val="multilevel"/>
    <w:tmpl w:val="7C246926"/>
    <w:lvl w:ilvl="0" w:tentative="0">
      <w:start w:val="0"/>
      <w:numFmt w:val="bullet"/>
      <w:lvlText w:val="-"/>
      <w:lvlJc w:val="left"/>
      <w:pPr>
        <w:ind w:left="254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50" w:hanging="14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40" w:hanging="14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30" w:hanging="1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20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710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200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90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180" w:hanging="142"/>
      </w:pPr>
      <w:rPr>
        <w:rFonts w:hint="default"/>
        <w:lang w:val="ru-RU" w:eastAsia="en-US" w:bidi="ar-SA"/>
      </w:rPr>
    </w:lvl>
  </w:abstractNum>
  <w:abstractNum w:abstractNumId="36">
    <w:nsid w:val="7DEC2089"/>
    <w:multiLevelType w:val="multilevel"/>
    <w:tmpl w:val="7DEC2089"/>
    <w:lvl w:ilvl="0" w:tentative="0">
      <w:start w:val="0"/>
      <w:numFmt w:val="bullet"/>
      <w:lvlText w:val="-"/>
      <w:lvlJc w:val="left"/>
      <w:pPr>
        <w:ind w:left="112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24" w:hanging="14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28" w:hanging="14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32" w:hanging="1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36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40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44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48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152" w:hanging="142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34"/>
  </w:num>
  <w:num w:numId="3">
    <w:abstractNumId w:val="10"/>
  </w:num>
  <w:num w:numId="4">
    <w:abstractNumId w:val="28"/>
  </w:num>
  <w:num w:numId="5">
    <w:abstractNumId w:val="8"/>
  </w:num>
  <w:num w:numId="6">
    <w:abstractNumId w:val="6"/>
  </w:num>
  <w:num w:numId="7">
    <w:abstractNumId w:val="15"/>
  </w:num>
  <w:num w:numId="8">
    <w:abstractNumId w:val="19"/>
  </w:num>
  <w:num w:numId="9">
    <w:abstractNumId w:val="32"/>
  </w:num>
  <w:num w:numId="10">
    <w:abstractNumId w:val="14"/>
  </w:num>
  <w:num w:numId="11">
    <w:abstractNumId w:val="2"/>
  </w:num>
  <w:num w:numId="12">
    <w:abstractNumId w:val="20"/>
  </w:num>
  <w:num w:numId="13">
    <w:abstractNumId w:val="29"/>
  </w:num>
  <w:num w:numId="14">
    <w:abstractNumId w:val="9"/>
  </w:num>
  <w:num w:numId="15">
    <w:abstractNumId w:val="25"/>
  </w:num>
  <w:num w:numId="16">
    <w:abstractNumId w:val="13"/>
  </w:num>
  <w:num w:numId="17">
    <w:abstractNumId w:val="18"/>
  </w:num>
  <w:num w:numId="18">
    <w:abstractNumId w:val="12"/>
  </w:num>
  <w:num w:numId="19">
    <w:abstractNumId w:val="11"/>
  </w:num>
  <w:num w:numId="20">
    <w:abstractNumId w:val="4"/>
  </w:num>
  <w:num w:numId="21">
    <w:abstractNumId w:val="24"/>
  </w:num>
  <w:num w:numId="22">
    <w:abstractNumId w:val="30"/>
  </w:num>
  <w:num w:numId="23">
    <w:abstractNumId w:val="16"/>
  </w:num>
  <w:num w:numId="24">
    <w:abstractNumId w:val="23"/>
  </w:num>
  <w:num w:numId="25">
    <w:abstractNumId w:val="5"/>
  </w:num>
  <w:num w:numId="26">
    <w:abstractNumId w:val="35"/>
  </w:num>
  <w:num w:numId="27">
    <w:abstractNumId w:val="33"/>
  </w:num>
  <w:num w:numId="28">
    <w:abstractNumId w:val="7"/>
  </w:num>
  <w:num w:numId="29">
    <w:abstractNumId w:val="31"/>
  </w:num>
  <w:num w:numId="30">
    <w:abstractNumId w:val="3"/>
  </w:num>
  <w:num w:numId="31">
    <w:abstractNumId w:val="22"/>
  </w:num>
  <w:num w:numId="32">
    <w:abstractNumId w:val="1"/>
  </w:num>
  <w:num w:numId="33">
    <w:abstractNumId w:val="27"/>
  </w:num>
  <w:num w:numId="34">
    <w:abstractNumId w:val="36"/>
  </w:num>
  <w:num w:numId="35">
    <w:abstractNumId w:val="0"/>
  </w:num>
  <w:num w:numId="36">
    <w:abstractNumId w:val="17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8F73A12"/>
    <w:rsid w:val="23D20597"/>
    <w:rsid w:val="4047749A"/>
    <w:rsid w:val="4ACF12AC"/>
    <w:rsid w:val="4E367C9B"/>
    <w:rsid w:val="500348D8"/>
    <w:rsid w:val="67267C0B"/>
    <w:rsid w:val="6AF62244"/>
    <w:rsid w:val="71D05D5E"/>
    <w:rsid w:val="7D4342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3">
    <w:name w:val="heading 2"/>
    <w:basedOn w:val="1"/>
    <w:qFormat/>
    <w:uiPriority w:val="1"/>
    <w:pPr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eastAsiaTheme="majorEastAsia" w:cstheme="majorBidi"/>
      <w:color w:val="376092" w:themeColor="accent1" w:themeShade="BF"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paragraph" w:styleId="8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9">
    <w:name w:val="Body Text Indent"/>
    <w:basedOn w:val="1"/>
    <w:qFormat/>
    <w:uiPriority w:val="0"/>
    <w:pPr>
      <w:widowControl w:val="0"/>
      <w:autoSpaceDE w:val="0"/>
      <w:autoSpaceDN w:val="0"/>
      <w:adjustRightInd w:val="0"/>
      <w:spacing w:after="120"/>
      <w:ind w:left="283"/>
    </w:pPr>
    <w:rPr>
      <w:rFonts w:eastAsia="Times New Roman"/>
      <w:sz w:val="20"/>
      <w:szCs w:val="20"/>
    </w:rPr>
  </w:style>
  <w:style w:type="paragraph" w:styleId="10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763" w:hanging="360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3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4">
    <w:name w:val="ds-markdown-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38</Pages>
  <TotalTime>0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2025-07-28T07:51:00Z</dcterms:created>
  <dc:creator>Динара</dc:creator>
  <cp:lastModifiedBy>Динара Аблятипо�</cp:lastModifiedBy>
  <cp:lastPrinted>2025-08-20T17:27:00Z</cp:lastPrinted>
  <dcterms:modified xsi:type="dcterms:W3CDTF">2025-11-08T10:05:24Z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1049-12.2.0.23131</vt:lpwstr>
  </property>
  <property fmtid="{D5CDD505-2E9C-101B-9397-08002B2CF9AE}" pid="7" name="ICV">
    <vt:lpwstr>29617E23DE914FB7B730900E053288AB_12</vt:lpwstr>
  </property>
</Properties>
</file>